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398a" w14:textId="7ee3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Совета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августа 2003 года N 1160. Утратил силу Указом Президента Республики Казахстан от 12 февраля 2019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постановляю: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состав Совета Безопасности,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марта 1999 года N 88 "О Совете Безопасности Республики Казахстан",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постоянными членами Совета Безопасности Республики Казахстан: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Ахметова                  - Премьер-Министра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Даниала Кенжетаевича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Утемуратова               - Секретаря Совета Безопасности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Булата Джамитовича          Республики Казахстан;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членом Совета Безопасности Республики Казахстан: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Тасмагамбетова            - Государственного секретаря Республики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Имангали Нургалиевича       Казахстан;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"Токаев                   - Государственный секретарь Республики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Касымжомарт Кемелевич       Казахстан - Министр иностранных дел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Республики Казахстан"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"Токаев                   - Министр иностранных дел Республики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Касымжомарт Кемелевич       Казахстан".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Настоящий Указ вступает в силу со дня подписания.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