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cc761" w14:textId="0ccc7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в составе Республиканской комиссии по подготовке кадров за рубежом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31 июля 2003 года N 1158. Утратил силу - Указом Президента РК от 9 января 2006 года N 1696 (U061696)(вводится в действие со дня подписания)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Подлежит опубликованию в "Собрании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актов Президента и Правительства"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20)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44 </w:t>
      </w:r>
      <w:r>
        <w:rPr>
          <w:rFonts w:ascii="Times New Roman"/>
          <w:b w:val="false"/>
          <w:i w:val="false"/>
          <w:color w:val="000000"/>
          <w:sz w:val="28"/>
        </w:rPr>
        <w:t xml:space="preserve"> Конституции Республики Казахстан постановляю: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состав Республиканской комиссии по подготовке кадров за рубежом, утвержденный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Президента Республики Казахстан от 3 марта 1997 года N 3375, внести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Тасмагамбетова              - Государственного секретаря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Имангали Нургалиевича         Казахстан, председателем;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Кулекеева                   - Министра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Жаксыбека Абдрахметовича      Республики Казахстан, секретарем;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членами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Абдрахимова                 - заместителя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Габидуллу Рахматуллаевича     Республики Казахстан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государственной службы,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Ассоциации выпускников стипендии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"Болашак";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Джаксыбекова                - Министра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Адильбека Рыскельдиновича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Доскалиева                  - Министра здравоохранения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Жаксылыка Акмурзаевича       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Калетаева                   - заведующего Отделом внутренней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Дархана Амановича             политики Администрации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Келимбетова                 - Министра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Кайрата Нематовича            планирования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Тлеуберди                   - Вице-Министра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Мухтара Бескенулы      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"Алиев Жуматай              - заведующий Отделом по работе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Ассамблеей народов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Администрации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Казахстан,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Ассамблеи народов Казахстана;"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"Алиев Жуматай              - заместитель заведующего Отделом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внутренней политики Администрации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Президента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заместитель Председателя Ассамблеи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народов Казахстана;"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состава комиссии Аймакова Б.Ж., Атрушкевича П.А., Жумагулова Б.Т., Ирсалиева С.А., Коржову Н.А., Токаева К.К.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