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a415" w14:textId="d24a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Генерального консульства Республики Казахстан в городе Амстердам (Королевство Нидерландов)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июня 2003 года N 1137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Открыть в городе Амстердам (Королевство Нидерландов) Генеральное консульство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должностной инвалютный оклад Генеральному консулу Республики Казахстан в городе Амстердам (Королевство Нидерландов) в размере 2850 (две тысячи восемьсот пятьдесят) долларов США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принять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