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53c4" w14:textId="05d5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Жумабекова О.И.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Жумабекова Оналсына Исламовича Министром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