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ad73" w14:textId="6dfa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Карагусовой Г.Д. Министром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2003 года N 1133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Карагусову Гульжану Джанпеисовну Министром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