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60a" w14:textId="1c90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Джаксыбекова А.Р. Министром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Джаксыбекова Адильбека Рыскельдиновича Министром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Республики Казахстан, освободив от должности акима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