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ca80" w14:textId="811c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Досмуханбетова Т.М. акимом города Астаны - членом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Досмуханбетова Темирхана Мынайдарулы акимом города Астаны - членом Правительства Республики Казахстан, освободив от должности Управляющего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