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24649" w14:textId="49246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Калмурзаева С.С. Управляющим делами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16 июня 2003 года N 1124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Назначить Калмурзаева Сарыбая Султановича Управляющим делами Президента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