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479d" w14:textId="b074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Школьника В.С. Министром энергетики и минеральных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июня 2003 года N 1123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Школьника Владимира Сергеевича Министром энергетики и минеральных ресурсов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