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28ce" w14:textId="aa02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Самаковой А.Б. Министром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июня 2003 года N 1121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Самакову Айткуль Байгазиевну Министром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