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dda3" w14:textId="9aed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Сулейменова К.Ш. Министром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июня 2003 года N 1119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Сулейменова Каирбека Шошановича Министром внутренних дел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