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f066" w14:textId="913f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Оксикбаева О.Н. Председателем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2003 года N 1118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Оксикбаева Омархана Нуртаевича Председателем Счетного комитета по контролю за исполнением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