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fd178c" w14:textId="3fd178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назначении Кулекеева Ж.А. Министром образования и науки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Указ Президента Республики Казахстан от 14 июня 2003 года N 1117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Назначить Кулекеева Жаксыбека Абдрахметовича Министром образования и науки Республики Казахстан, освободив от должности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Председателя Счетного комитета по контролю за исполнением республиканского бюджета.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  Президент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 Республики Казахстан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