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4e6" w14:textId="a7a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Нурпеисова К.А.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Нурпеисова Кайрата Айтмухамбетовича акимом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