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4fd8" w14:textId="05f4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Павлова А.С. Первым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2003 года N 1113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Павлова Александра Сергеевича Первым заместителем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