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ad6" w14:textId="b02a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Токаева К.К.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Токаева Касымжомарта Кемелевича Министром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