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2e8a" w14:textId="b752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Ахметове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2003 года N 1109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Освободить Ахметова Даниала Кенжетаевича от должности акима Павлодарской области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