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88d" w14:textId="226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Санкт-Петербурге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2003 года N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Санкт-Петербурге (Российская Федерация) 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