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36b0" w14:textId="6ab3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освоения казахстанского сектора Каспийского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мая 2003 года N 1095. Утратил силу Указом Президента Республики Казахстан от 22 ноября 2010 года N 1105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22.11.2010 </w:t>
      </w:r>
      <w:r>
        <w:rPr>
          <w:rFonts w:ascii="Times New Roman"/>
          <w:b w:val="false"/>
          <w:i w:val="false"/>
          <w:color w:val="ff0000"/>
          <w:sz w:val="28"/>
        </w:rPr>
        <w:t>N 1105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в целях содействия в обеспечении устойчивого экономического роста страны и улучшения качества жизни народа Казахстана путем рационального и безопасного освоения углеводородных ресурсов казахстанского сектора Каспийского моря, развития сопутствующих отраслей индустрии страны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освоения казахстанского сектора Каспийского моря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3-х месячный срок разработать и утвердить план мероприятий по реализации первого этапа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ежегодно по итогам полугодия и года предоставлять в Администрацию Президента Республики Казахстан и Правительство Республики Казахстан информацию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Координацию вопросов выполнения Программы возложить на Министерство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по обеспечению выполнения Программы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2003 года N 1095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освоения казахстанского сектора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Каспийского моря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Государственной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Программы      Государственная программа освоения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казахстанского сектора Каспийского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разработки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"Казахстан-2030";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    Стратегия использования энергетических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Стратегический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до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на 2002-2004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Разработчики               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и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"Национальная компания "КазМунайГаз"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и задачи Программы     Содействие в обеспечении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экономического роста страны и улучшении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качества жизни народа Казахстана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рационального и безопасного освоения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углеводородов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сектора Каспийского моря. Достижение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развития сопутствующих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индустрии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 Программы   2003-2015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 этап 2003-2005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 этап 2006-2010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 этап 2011-2015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 финансирования    Республиканский и местные бюджеты,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прямые иностранные и отечественные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инвестиции, гранты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финансовых организаций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стран-доноров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 результат от      Рост объемов производства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Программы        и поступлений денежных средств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государственный бюджет, внедрение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современных технологий мирового уровня,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создание новых рабочих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 за реализацией     Администрация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   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программа освоения казахстанского сектора Каспийского моря (далее - Программа) разработана на основе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2002- 2004 годы, в соответствии со Стратегией использования энергетических ресурсов Казахстана и Стратегическим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Казахстан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Программы является обоснование и согласование мер по эффективному освоению ресурсов углеводородного сырья, содержащегося в недрах казахстанского сектора Каспийского моря (далее - КСКМ).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является логическим продолжением Государственной программы освоения казахстанской части Каспийского моря (1 этап), утвержденной в 1993 году. Потребность уточнения стратегических положений и методов осуществления морских нефтегазовых операций связана со сложившимися позитивными тенденциями социально-экономического развития Республики Казахстан, изменениями на мировых рынках углеводородов и в направлениях их транспортировки, созданием ЗАО "Национальная компания "КазМунайГаз" (далее - национальная компания), обеспечивающим интересы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разрабатываемых месторождений углеводородного сырья на территории Республики Казахстан к 2002 году достигли стадии максимального уровня годовой добычи. Дальнейший рост добычи на суше в первую очередь связан с интенсификацией разработки месторождений, таких, как Тенгиз и Карачаганак. Вместе с тем проведенные исследования показали, что основной прирост разведанных запасов и добычи углеводородного сырья следует ожидать в акватории Каспийского моря.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Добыча углеводородов в мире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  !Западная!Централь-!Цент-  !Азиатско-!Ближний!Африка!Северная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 Европа !ная и    !ральная!Тихо-    !Восток !      !Америка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 !Восточная!Азия   !океанский!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 !Европа   !       !регион   !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нефть и газовый конденсат, тыс. баррелей/день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1985       4033    11359     902      5883    11311   5684   12677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1990       4254    10775     925      6663    17686   6881   11241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1995       6307     6578     855      7354    20165   7318   11016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2000       6713     6868    1314      7782    23082   7916   10847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нефть и газовый конденсат, млн.тонн/год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1985        201      567      45       294      565    284     633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1990        212      538      46       333      883    343     560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1995        315      328      43       367     1006    365     550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2000        336      344      66       389     1155    396     543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газ, млрд. куб.м.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1985        203      557     136       111       64     51     559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1990        200      700     142       154      100     71     612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1995        246      646      91       212      142     85     689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2000        292      628      94       270      199    130     718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Год  !Латинская! Всего !Развитые! ОПЕК !Республика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!Америка  !       ! страны !      !Казахстан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нефть и газовый конденсат, тыс. баррелей/день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1985       6880    58729    17356   17534     457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1990       7457    65855    16142   24564     502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1995       9140    68733    17965   27645     423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2000      10435    74957    18415   30796     706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2002                                          953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нефть и газовый конденсат, млн.тонн/год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1985        343     2931      866     875      23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1990        372     3287      806    1226      25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1995        456     3431      897    1380      21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2000        522     3751      922    1546      35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2002                                           47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газ, млрд.куб.м.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1985         74     1755      782     153       5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1990         86     2065      841     216       7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1995        100     2210      972     285       5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2000        134     2464     1049     375      12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2002                                           15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КСКМ рассматривается Программой как поверхность и недра морского дна. Морские границы в Каспийском море определяются международными соглашениями Республики Казахстан. Выполненные к настоящему времени в КСКМ геолого-геофизические работы в совокупности с материалами разведочных работ на прилегающих к морю участках суши позволяют достаточно точно выделить зоны, содержащие крупные запасы углеводородов.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Сложившаяся мировая практика работы на морских шельфах показывает, что от начала разведочных работ до получения первой коммерческой нефти проходит 8-10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охватывает период освоения, приходящийся на 2003-2005 годы, одновременно оценивая и прогнозируя развитие до 2015 года. Учитываются глобальные тенденции повышения значения морского шельфа как источника полезных ископаемых, в особенности - нефти и газа, а также необходимость сочетания рационального природопользования с требованиями охраны окружающей среды. Раскрывая порядок перехода от проведения преимущественно геологоразведочных работ к использованию запасов углеводородов КСКМ, Программа нацеливает на превращение КСКМ в основную зону добычи углеводородов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вопросов развития морского нефтегазового комплекса на КСКМ Программа также рассматривает возможность улучшения сопутствующих объектов производственного, социального и экологического назначения.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Анализ состояния нефтегазового комплекса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казахстанского сектора Каспийского моря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1.1. Глобальные аспекты освоения запасов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КСКМ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Наиболее значительными внешними факторами, воздействующими на развитие нефтегазового комплекса Казахстана в долгосрочной перспективе,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тенденций глобального экономического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структуры мирового спроса на энергоносители в пользу развивающихся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обострение конкуренции на рынках высококачественных энергоносителей;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ограниченность мировых запасов углеводородов;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глобальное значение нефтяных ресурсов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удовлетворительные для Казахстана транспортные и ценовые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30 лет сложились тенденции, при которых мировой ВВП растет в среднем на 3,3% в год, тогда как мировой спрос на нефть как основной источник углеводородов растет в среднем на 1% в год. Отставание потребления углеводородов от роста ВВП связано с процессами ресурсосбережения, главным образом в развитых странах. Вместе с тем непрерывно повышается удельный вес развивающихся стран в производстве ВВП и в потреблении углеводородов. По оценкам, среднегодовой прирост мирового спроса вследствие структурных сдвигов может достигнуть в ближайшие годы 2,2%. В таком случае предполагается все большее обострение проблем снабжения углеводородами.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Прогноз спроса и поставок нефти в Европе и Азии (млн.т.)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Прирост относительно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Прогноз спроса   !2005!2010!2015! !2005!2010!2015! !2005!2010!2015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 Вариант 1  ! !   Вариант 2  ! !  Вариант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Спрос в Европе       24   49   79     24   49   79     24   49   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Потребности с 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том собственной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добычи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54  129  209     54  129  209     54  129  209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Азербайджан          25   33   41     25   33   41     25   33  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Казахстан            26   59   90     26   66   98     26   73 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Россия (Тимано-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Печора)              18   33   16     18   33   16     18   33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Ирак (снятие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санкций)              0   20   40      0   20   40      0   20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Всего прирост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поставок             69  145  187     69  152  195     69  159  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Спрос в Черномор-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ском регионе         16   16   16     16   16   16     16   16   16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Ресурсы на покры-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тие потребностей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Европы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53  129  171     53  136  179     53  143  199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Дефицит (-),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излишек (+)          -1    0  -38     -1    7  -30     -1   14  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Спрос в Азии        204  382  595    204  382  595    204  382  595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Потребности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учетом собственной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добычи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214  407  625    214  407  625    214  407  625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Казахстан             1   20   48      1   20   70      1   20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Россия (проекты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Сахалин - 1,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Сахалин - 2)         31   11    3     31   11    3     31   11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Ирак (снятие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санкций)             60  120  220     60  120  220     60  120 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Всего прирост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поставок             92  151  271     92  151  293     92  151  303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Дефицит (-),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излишек (+)        -122 -256 -354   -122 -256 -332   -122 -256 -322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Прирост чистого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экспорта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Казахстана           27   79  138     27   86  168     27   93 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Оценки международных экспертов показывают, что при сохранении современных тенденций всех мировых разведанных запасов нефти хватит только на 40-50 лет. За пределами этого периода требуется переход к стратегиям сбережения ресурсов нефти и замены нефти в энергобалансах другими энергоносителями.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1. Обеспеченность углеводородами на 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(нефть)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Добавление нефтяных ресурсов КСКМ к мировым разведанным запасам является определяющим фактором в глобальных энергетических стратегиях. Казахстан должен быть готов к гибкому сочетанию стратегий планомерного переноса нефтедобычи в акваторию Каспия и форсирования отдельных перспективных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близость таких крупнейших и динамично развивающихся стран, как Россия, Китай, открывает широкие перспективы для экспорта казахстанских углеводородов. Для обеспечения выхода на их рынок необходимо развивать и совершенствовать систему магистральных трубопроводов.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располагает необходимыми трудовыми ресурсами должного качества для обеспечения отраслей нефтегазового комплекса, тем не менее все еще испытывается определенный недостаток в квалифицированных кадрах по отдельным специальностям, и предприятия вынуждены привлекать иностранных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Ценовой фактор также благоприятствует развитию нефтегазового комплекса Казахстана. Ограниченность мировых и национальных запасов углеводородов уже привела к созданию региональных и глобальных систем контроля цен. Приемлемые "коридоры цен" связаны с бюджетными запросами стран-экспортеров нефти, необходимостью расширения и технического обновления нефтегазового производства, технологическими и экономическими возможностями потребителей в использовании углеводородов без привлечения альтернативных (не углеводородного происхождения) материалов и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снижения ресурсов углеводородов, а также удорожания использования доступных источников - заменителей углеводородов ожидается сохранение тенденции к росту верхней и нижней границ "ценового коридора". Этим создаются условия для постепенного вовлечения в оборот все новых запасов углеводородного сырья. Таким образом, ресурсы углеводородов КСКМ будут неизбежно востребованы мировым рынком.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бассейне Каспийского моря Казахстан координирует свою деятельность с Азербайджаном, Ираном, Россией и Туркменистаном. Каждая из стран "каспийской пятерки" имеет большой опыт нефтегазовых операций и связывает с ресурсами Каспийского моря большие надежды.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и плодотворное развитие двусторонних и многосторонних отношений стран "каспийской пятерки" показывает, что они способны решить между собой политические, экономические, экологические и технологические вопросы освоения КСКМ.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2. Ресурсы нефти и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1.2. Правовой статус Каспийского моря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Возникновение новых независимых государств на постсоветском пространстве повлекло за собой необходимость разрешения множества проблем, связанных с обретением бывшими союзными республиками государственного суверенитета. Одна из таких проблем - территориальные вопросы. Перед государствами, прилежащими к Каспийскому морю, возникла задача его справедливого и цивилизованного, основанного на общепризнанных принципах международного права и мировой практики раздела. Если до 1991 года Каспий принадлежал двум странам, то теперь его воды омывают берега пяти государств - России, Ирана, Азербайджана, Казахстана и Туркменистана.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на сегодняшний день Договор между РСФСР и Персией 1921 года и Договор между СССР и Ираном 1940 года не отвечают изменившейся политической ситуации и не могут в полном объеме регулировать отношения прибрежных государств. Упомянутые договоры регулируют лишь вопросы торгового мореплавания и рыболовства. Они не содержат никаких указаний на такие компоненты правового режима, как режим дна и его недр, режим воздушного пространства над морем, природоохранный режим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послужило основанием для начала переговорного процесса между прикаспийскими государствами с целью выработки совместными усилиями нового правового статуса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полярность позиций и подходов прикаспийских государств в определении правового статуса Каспия, геополитическую ситуацию в регионе, ход и перспективы переговорного процесса, заключение Соглашения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и Протокола к нему от 13 мая 2002 года несомненно является успехом, что подтверждают многие специалисты и эксперты, в том числе и зарубежные. Применение метода деления по срединной линии при делимитации дна и недр Каспийского моря рассматривается ими как концептуальный прорыв в каспийском переговорном процессе.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Соглашении стороны определили принципы разграничения сопредельных частей дна Каспия. В соответствии с положениями статьи 1 Соглашения дно северной части Каспийского моря и его недра при сохранении в общем пользовании водной поверхности, включая обеспечение свободы судоходства, согласованных норм рыболовства и защиты окружающей среды, разграничиваются между сторонами по срединной линии, модифицированной на основе принципа справедливости и договоренности сторон. В Протоколе, являющемся приложением к Соглашению и его неотъемлемой частью, дано само географическое описание прохождения разграничительной линии донных секторов между Казахстаном и Россией, а также оговорены условия взаимовыгодного совместного сотрудничества в области освоения запасов углеводородного сырья. Модифицированная срединная линия базируется на основе равного удаления от берегов, она включает в себя участки, которые не являются равноудаленными от берегов и определяются с учетом островов, геологических структур, а также других особых обстоятельств и понесенных геологических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ноября 2001 года в Москве Республика Казахстан и Азербайджанская Республика подписали Соглашение о разграничении дна Каспийского моря, 27 февраля 2003 г. в Баку к этому Соглашению подписан Протокол.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P030194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. 23 сентября 2002 года Азербайджанская Республика и Российская Федерация заключили аналогичное соглашение о разграничении сопредельных участков дна Каспийского моря. В ближайшее время Республика Казахстан, Азербайджанская Республика и Российская Федерация планируют подписать Соглашение о точке стыка линий разграничения сопредельных участков дна и недр Каспийского моря, завершающее процесс юридического оформления национальных донных секторов трех государств. Азербайджанская сторона ведет переговоры с Ираном и Туркменистаном. В качестве основы наши партнеры используют именно казахстанско-российский опыт. В Совместном казахстанско-туркменском заявлении по вопросам, связанным с Каспийским морем, от 27 февраля 1997 года стороны согласились "придерживаться делимитации административно-территориальных границ по срединной линии". На рассмотрении в государственных органах Туркменистана находится разработанный казахстанской стороной проект Соглашения между Республикой Казахстан и Туркменистаном о разграничении дна Каспийского моря. Таким образом, в случае успешного завершения разграничения дна и недр Каспийского моря между Казахстаном и сопредельными государствами казахстанский донный сектор будет наибольшим и составит примерно 30%, тогда как у Азербайджана - 21%, Туркменистана - 20%, России - 17% и Ирана - 12%.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1.3. Нефтяные операции в КСКМ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2002 году Казахстан достиг следующих результатов в освоении КСКМ: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выявлено более 120 перспективных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выполнена оценка прогнозных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подрядчиком объявлено о коммерческом обнаружении нефти на месторождении Кашаган и открытии месторождения на структуре Каламкас-море;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началась подготовка к подписанию контрактов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особые экологические условия проведения операций на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проведена оценка существующих объектов инфраструктуры и определены приоритетные проекты;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построена береговая база поддержки буровых работ в Тупкараганском заливе.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1.3.1. Геолого-геофизическая изученность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 1993 года геофизические исследования и бурение скважин на Каспийском море производились силами российских и азербайджанских предприятий. Казахстанские организации не занимались морскими нефтяными операциями, так как не имели опыта их планирования и выполнения, не располагали необходимыми для этого финансовыми средствами, техническим и кадровым потенциалом.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декабре 1993 года было подписано Соглашение о создании Международного консорциума в составе казахстанской компании "Казахстанкаспийшельф" (Оператор) и шести нефтяных компаний: "Аджип" (Италия), "Бритиш Газ" (Великобритания), "Би-Пи/Статойл" (Великобритания/Норвегия), "Мобил" (США), "Шелл" (Нидерланды) и "Тоталь" (Франция) - для реализации комплексной программы по изучению геологического строения недр и разработке углеводородов КСКМ.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1995-1998 годах консорциумом были проведены сейсмические работы МОГТ-2Д по всей акватории КСКМ, гравиметрические исследования на площади 60 000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магнитометрические исследования северной части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работы позволили подтвердить представления о высоких перспективах нефтегазоносности КСКМ. В результате региональных поисковых сейсморазведочных работ 1993-1997 годов и ряда выполненных тематических работ получены следующие оценки геологических ресурсов углеводородов КСКМ: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Всего: 12-17 млрд.т.,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7-10 млрд.т. - в подсолевых отложениях Прикаспийской впадины КСКМ;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млрд.т. - в надсолевых отложениях Прикаспийской впадины КСКМ;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3-5 млрд.т. - в морской части мезозойского комплекса Бозашинской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 млрд.т. - в морской части мезозойского комплекса Мангистауской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долю блоков Северо-Каспийского проекта приходится до 5,9 млрд.т углеводородов в подсолевых отложениях.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3. Ресурсный потенциал КСКМ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Полученные ранее прогнозы будут непрерывно уточняться по результатам разведочного бурения. На современной стадии поисковых нефтегазоразведочных работ прогнозные извлекаемые запасы, определенные по категориям 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составляют по нефти 4 356 млн.т, по газовому конденсату - 61 млн.т, по свободному газу - 518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Свыше половины выявленных запасов углеводородного сырья расположены в северной части КСКМ. По структуре Кашаган в ГКЗ РК на 2002 г. по категориям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+С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приняты на баланс извлекаемые запасы: по нефти - 1647,9 млн.т, по газовому конденсату - 884 тыс.т и по газу - 969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 мере освоения месторождения и получения новых данных запасы могут быть пересмотрены.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подтверждают, что не вовлеченная в процесс освоения часть ресурсной базы углеводородов соизмерима по объему извлекаемых ресурсов нефти с совокупными запасами всех месторождений, разведанных на суше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ранее известными перспективными районами выявлены новые палеозойские и мезозойские структуры, подготовлены под бурение крупные перспективные структуры, такие, как Кашаган, Курмангазы, Каламкас-море, Актоты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компания "Аджип ККО" начала поисковое бурение на структуре Кашаган, были выполнены работы по трехмерной сейсмике 3Д в объеме 1573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конец 2002 года пробурено 7 разведочных и оценочных скважин. 30 июля 2002 года "Аджип ККО" объявила о коммерческом обнаружении нефти на месторождении Кашаган. Также получен промышленный приток нефти на структуре Каламкас-море.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планируется провести поисково-разведочное бурение (две скважины) на структурах Актоты и Кайран.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на КСКМ проведен достаточно большой объем геолого-геофизических исследований и, за исключением отдельных участков, казахстанский сектор Каспийского моря достаточно изучен для широкого освоения морских месторождений углеводородов.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4. Карта блоков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1.3.2. Оценка производственного потенциала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началом проведения морских нефтяных операций в Республике Казахстан были предприняты меры по созданию отдельных производственных мощностей, включая обработку и интерпретацию данных геологоразведки, разработки и освоения морских месторождений углеводородов. В то же время необходимо признать, что существующий производственный потенциал недостаточен для широкомасштабного освоения ресурсов углеводородов КСКМ.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ограничения проведения дорогостоящих исследований (анализы проб нефти, образцов керна, обработка геолого-геофизических данных и других материалов) за пределами республики недропользователям необходимо включать в контракты положения, обязывающие их создавать современные научно-исследовательские центры в Республике Казахстан и модернизировать существующие лаборатории, способные осуществлять полный комплекс исследований при проведении нефтяных операций на 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отработки в 1995-1996 годах Международным консорциумом "Казахстанкаспийшельф" сети региональных и поисковых сейсмических профилей на мелководье Северного Каспия и в переходной зоне казахстанской стороне были переданы: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флотилия, состоящая из специализированных судов для проведения морских геофизических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регистрирующая аппаратура;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комплексы для обработки и интерпретации геофизических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Флотилия имеет в своем составе специализированные суда с мелкой осадкой (аэроботы, катамараны и т.д.), предназначенные для проведения в переходной (с глубиной воды до 1 метра) и мелководной (с глубиной воды до 10 метров) зонах следующих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мелких скважин для нужд геофизики и инженерно-геологических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возбуждение и регистрация сейсмических сигналов;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транспортировка сейсмических кос;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топогеодезическое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грузов и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мощный обрабатывающий комплекс, позволяющий осуществлять обработку двух- и трехмерных сейсмических данных. Квалифицированный местный персонал осуществляет эксплуатацию и обслуживание этого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 участием отечественных и иностранных сервисных компаний выполняются сейсмические исследования 2Д и 3Д на перспективных структурах мелководья и переходной зоны КСКМ. Казахстанские организации располагают двумя морскими сейсмическими партиями с подготовленным персоналом и имеют возможность проведения морских сейсмических исследований 2Д и 3Д в ограниченном объеме, обеспечивающем сейсморазведку геологических структур на уже выделенных контрактных территориях, и доизучения новых, наиболее перспективных блоков.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объекты инфраструктуры для поддержки нефтяных операций, которые расположены в городах Актау, Атырау, Форт-Шевченко и Баутино. При этом недостаточно количество ледокольных и транспортных плавающих средств, а также отсутствуют морские трубопроводы для транспортировки углеводородов.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морских операций в КСКМ используются передовые технологии, привлекается современная техника: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буровая установка "Сункар";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буровая платформа "Гуртулус";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буровые установки на искусственных островах.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1.3.3. Вложенные инвестиции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 настоящего времени инвестиции в разработку углеводородного потенциала Каспийского моря осуществлялись в рамках двух проектов: Северо-Каспийский и "Казахойл-ЯННК". Северо-Каспийский проект является логическим продолжением работ, начатых в 1993 году в рамках Международного консорциума, и осуществляется на основе первого Соглашения о разделе продукции (СРП), подписанного Казахстаном по морским блокам. С 1993 по 1997 годы инвестиции Международного консорциума составили 218 млн. долл. США помимо 75 млн. долл. США, выплаченных в качестве подписного бонуса.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1997 года, когда начались подготовительные работы к проведению морских операций на нефтяных блоках, затраты на нефтяные операции превысили 1063 млн. долл. США. Кроме того, подрядные компании в 1998 году выплатили Республике Казахстан подписной бонус по СРП в размере 175 млн. долл. США. На 31 декабря 2002 года инвестиции по Северо-Каспийскому проекту составили 1 714,9 млн.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условиями СРП подрядчик ежегодно должен направлять средства в размере 1,5 млн. долл. США в течение первых четырех лет и 1 млн. долл. США в последующие годы на профессиональное обучение граждан Республики Казахстан, на приобретение приборов и научно-технической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проекту "Казахойл-ЯННК" начаты с марта 1999 года. Расходы составили около 50 млн. долл. США, из которых расходы по работам на Каспии - около 25 млн. долл. США. В соответствии с Основным соглашением между ННК "Казахойл" и "ЯННК" проводились геолого-геофизические исследования, в том числе на площадях "Теренозек-Прорва" и "Северный склон Бозашинского свода", находящихся в труднодоступных зонах переходной части Каспийского моря. На данные площади была выдана лицензия и подписан контракт на разведку сроком до февраля 2005 года.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1.4. Законодательная база и система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контроля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Правовым основанием проведения нефтяных операций в КСКМ в настоящее время служат указы Президента Республики Казахстан, имеющие силу закона, от 28 июня 1995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2350 </w:t>
      </w:r>
      <w:r>
        <w:rPr>
          <w:rFonts w:ascii="Times New Roman"/>
          <w:b w:val="false"/>
          <w:i w:val="false"/>
          <w:color w:val="000000"/>
          <w:sz w:val="28"/>
        </w:rPr>
        <w:t>"О нефти" и от 27 января 1996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2828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недропользовании", а также заключенные между Республикой Казахстан и Российской Федерацией Соглашение о разграничении дна северной части Каспийского моря в целях осуществления суверенных прав на недропользование от 6 июля 1998 года и Протокол к упомянутому Соглашению от 13 мая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проведения нефтяных операций в КСКМ является соблюдение следующих международных соглашений: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>о трансграничном загрязнении воздуха на большие расстояния от 13 ноября 1979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>о трансграничном воздействии промышленных аварий от 17 марта 1992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и использовании трансграничных водотоков и международных озер от 17 марта 1992 года, а также других международных договоров, касающихся вопросов судоходства и чрезвычайных ситуаций, подписанных Республикой Казахстан. Обязательным условием проведения нефтяных операций в КСКМ является безусловное соблюдение законодательства Республики Казахстан, касающегося безопасного ведения операций по недропользованию, чрезвычайных ситуаций природного и техногенного характера, промышленной и пожарной безопасности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по вопросам недропользования также включает в себя блок постановлений Правительства Республики Казахстан и отдельные указы Президента страны. Продолжается развитие законодательства применительно к морским нефтегазовым операциям, а также для совершенствования порядка государственного контроля деятельности недропользователей.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1.5. Сильные и слабые стороны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Дальнейшему освоению КСКМ содействуют следующие позитивные факторы: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динамичная и конструктивная внутренняя и внешняя политика Республики Казахстан, обеспечивающая политическую стабильность и способствующая поддержанию высоких темпов 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рост, особенно в развивающихся странах, который создает тенденцию опережения спроса на энергоносители в сравнении с приростом новых запасов углеводородов;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ограниченность мировых запасов углеводородных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доминирование углеводородов в качестве ресурса для различных видов транспорта, нефтехимического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стремление крупных мировых производителей нефти обеспечить экономически оправданный уровень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готовность иностранных инвесторов прийти в КСКМ;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каспийском бассейне стран, располагающих опытом морских нефтяных операций и/или коммуникационной инфраструктурой;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заинтересованность населения и организаций Прикаспийского региона в комплексном и планомерном освоении КСКМ.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учитывается и то, что в долгосрочной перспективе на темпы освоения КСКМ могут действовать отдельные сдерживающие факторы: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относительное удорожание углеводородов, которое стимулирует их замещение другими видами сырья, энергоносителями и источниками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стоимость и большой срок реализации морских нефтяных проектов по сравнению с проектами на суше;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предпочтительность многочисленных легкодоступных источников углеводородов других нефтяных провинций с точки зрения освоения и транспортировки добытого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сложные горно-геологические, гидрологические и климатические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чувствительность природной среды КСКМ к техногенным воздействиям;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 утилизации попутного нефтяного газа и иных компонентов (сера);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расположенность объектов на трансграничной территории и международном озере;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вероятности возникновения промышленных и транспортных аварий;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углеводородном сырье ядовитого токсичного вещества сероводорода (сернистый водород);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нормативная база, регулирующая правовые отношения в вопросах предупреждения чрезвычайных ситуаций при ведении нефтяных операций ни море и реагирования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надлежащей системы контроля и наблюдения за водным бассейном КСКМ;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морской аварийно-спасательной службы для ликвидации чрезвычайных ситуаций на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международного договора прикаспийских государств в области предупреждения и ликвидации нефтяных разливов.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и задачи Программы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2.1. Цель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Рассматривая освоение КСКМ как длительный и сложный созидательный процесс, в который вовлекаются значительные природные, технические, трудовые и интеллектуальные ресурсы, настоящая Программа предусматривает согласование и упорядочение деятельности государственных организаций, недропользователей, инвесторов, физических лиц и других участников этого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политические и экономические условия развития морских нефтегазовых операций, оценивая масштабы работ в Прикаспийском регионе и их позитивное влияние на экономический рост страны, а также осознавая повышенное значение природных факторов, Программа определяет цель и принципы освоения КСКМ.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Цель освоения КСКМ: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обеспечении устойчивого экономического роста страны и улучшении качества жизни народа Казахстана путем рационального и безопасного освоения ресурсов углеводородов КСКМ, достижение развития сопутствующих отраслей индустрии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Принципы освоения КСКМ: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интересов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сотрудничество;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рисков республики при заключении контрактов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и безотходное использование углеводородных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казахстанских и международных правил, стандартов промышленной и пожарной безопасности, промышленной санитарии, охраны труда 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экологической безопасности Каспийского региона, строгий контроль, применение передовых и безопасных технологий и техники во избежание дестабилизирующего воздействия морских нефтегазовых операций на природную среду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казахстанских поставщиков товаров и услуг к реализации морских нефтегазовых контрактов.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2.2. Основные задачи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Освоение КСКМ потребует решения ряда задач, отражающих межотраслевой характер проблем долгосрочного развития морских нефтегазовых операций, зависимость многих параметров освоения от состава ресурсов углеводородов и геолого-технических условий месторождений.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освоения КСКМ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прироста разведанных запасов углеводородов и выведение уровня добычи на стабильно высокий уровень;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производства строительных материалов и конструкций для возведения морских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мультимодальной системы транспортировки углеводородов;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отечественного производства по выпуску товаров, оборудования и предоставлению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перепрофилирование и модернизация части отечественных предприятий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морского флота и морских 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собственной научно-технологической базы, подготовка и обучение казахстанских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управления морскими нефтяными операциями;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охраны здоровья людей 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чрезвычайных ситуаций и обеспечение готовности к ликвидации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нефтехимических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утилизация добываемого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законодательства, развитие нормативной правовой базы, способствующей решению задач освоения;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ресурсов освоения КСКМ для развития других отраслей экономики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значение для хода освоения будет иметь его начальный этап, создающий основные условия для широкого привлечения и эффективного вложения отечественных и иностранных инвестиций: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первой нефти на месторождении Кашаган в 2005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объемов геологоразведочных и поисковых работ, что позволит увеличить прирост запасов (базу для расширения объемов добычи);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становление системы подготовки и организация маркетинга морских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опережающее развитие береговой инфраструктуры для расширения морских нефтяных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производства импортозамещающей продукции для морских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Прикаспийского региона достаточным ассортиментом услуг наземного и воздушного транспорта и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стандартизация казахстанских товаров и услуг для морского нефтегазового комплекса в соответствии с международными стандартами (ISO).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освоения КСКМ направлены на ускорение вывода морских нефтегазовых операций на стабильно высокий уровень, который определяется: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ресурсным потенциалом;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допустимой экологической нагрузкой;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надежностью и безопасностью применяемых технологий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пропускной способностью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возможностями подготовки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рыночными потребностями в углеводородах;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другими факторами.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направления и механизм реализации Программы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3.1. Основные направления и этапы реализации Программы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направления реализации Программы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первоочередных организационных условий проведения морских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маркетинга морских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производственной и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маршрутов экспорта углеводородов и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обеспечения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научно-технологической системы и 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правовой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отечественных товаров и создание условий для эффективного и планомерного возрастания участия казахстанских предприятий и организаций в реализации морских нефтегазовых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переработки и улучшение товарной структуры углеводородов;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нефтехимической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освоения разделяется на три этапа, различающиеся содержанием мероприятий и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(2003-2005 годы) - создание условий комплексного освоения;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(2006-2010 годы) - ускоренное освоение;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этап (2011-2015 годы) - стабилизация добычи.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осуществляются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комплексная оценка потенциала КСКМ;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закладываются основы единого национального банка нефтегазовых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происходит становление национальной нефтегазовой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обеспечивается мониторинг Северо-Каспийского проекта (как пилотного казахстанского морского проекта);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закладываются основы по созданию инфраструктуры для поддержки морских нефтяных операций и сервисной 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формируются оптимальные пакеты блоков и определяются ключевые параметры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проводятся конкурсы и переговоры по условиям контрактов, участкам для разведки и добычи, а также по участкам для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формируется национальная система метрологического обеспечения морских нефтегазовых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начинается формирование научной и проектно-технологической базы и подготовка казахстанского персонала для проведения морских нефтяных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разворачивается единая автоматизированная система экологического мониторинга и прогнозирования КСКМ;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определяется маршрут нового экспортного нефтепровода;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продолжаются работы по диверсификации транспортировки углеводородов с учетом морских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начинается рост морской добычи углеводородов и экономических результатов по первым нефтегазовым проектам освоения КСКМ.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осуществляется планомерное выставление на тендеры новых морских блоков;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реализуется исполнение национальной нефтегазовой компанией функций оператора по морским проектам;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продолжается совершенствование требований к охране окружающей среды, соответствующих международным экологическим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обеспечивается мониторинг всех морских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разрабатываются и осуществляются дополнительные природоохранные мероприятия, соответствующие повышенным экологическим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продолжается подготовка и переподготовка казахстанских специалистов для нефтегазового комплекса и смежных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создается инфраструктура для береговой поддержки морских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развертывается строительство дополнительных трубопроводных мощностей (не экспортного назначения);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вступает в строй новый экспортный нефтепровод;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прорабатывается маршрут следующего экспортного нефтепровода;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достигается конкурентоспособность основных отечественных товаров и услуг для морского нефтегазового комплекса (импортозамещение для ведения морских операций).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третьем этапе морская добыча выходит на стабильно высокий уровень и в морских операциях начинает преобладать эксплуатационная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достигается стабильно высокий уровень объемов морской добычи;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продолжатся конкурсы на новые блоки;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вводятся дополнительные мощности для экспортной транспортировки углеводородов;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создается индустрия переработки нефти и газа, обеспечивающая полную утилизацию сопутствующих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потребности морских нефтегазовых операций покрываются преимущественно казахстанскими товарами и услугами;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завершается перевод основных технологий переработки на использование нефти с морских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развертываются химические производства на основе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ускоряется замещение иностранных специалистов на высших управленческих и научно-инженерных должностях казахстанскими учеными и специалистами;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развертываются природовосстановительные работы на побережье и в акватории Каспия;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обеспечиваются высокие жизненные стандарты казахстанцев;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достигается окупаемость инвестиций по освоению КСКМ;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развивается авиатранспортная коммуникация для мобильного передвижения операторов нефтегазового комплекса по акватории Каспийского моря.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 Механизм реализации Программы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3.2.1. Правовое обеспечение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Достижение договоренности по правовому статусу Каспийского моря в пятистороннем формате с участием Азербайджана, Ирана, Казахстана, России и Туркменистана будет способствовать активизации морских нефтяных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Форсирование подготовки и принятия всеми прикаспийскими государствами Рамочной конвенции по правовому статусу Каспийского моря, включающей вопросы делимитации дна, является важным политическим шагом в международно-правовом обеспечении освоения КСКМ.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улучшения условий проведения морских нефтяных операций и инвестиционного климата в республике предусматривается совершенствование правовой базы по разделам: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недропользование и ведение морских нефтяных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налогообложение и таможенное регулирование;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иностранных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валютное регулирование и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законодательных условий освоения КСКМ необходимо совершенствование законодательства РК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режима с целью формирования эффективной системы налогообложения, обеспечивающей значительные и стабильные поступления в бюджет от проведения морских нефтяных операций в КСКМ в условиях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морских нефтяных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отечественного производства товаров, оборудования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санитарно-эпидемиологического благополучия;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окружающей среды.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3.2.2. Маркетинг морских участков недропользования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освоения ресурсов в КСКМ будет основан на равномерном предоставлении участков и блоков для недропользования в его северной, центральной и южной частях. Исключение могут составлять блоки, прилегающие к охраняемым государством природным объектам, рекреационным зонам, объектам оборонного комплекса и крупным населенным пунктам.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 морских участков недропользования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ресурсного потенциала блоков и формирования перечня и состава участков недропользования, выставляемых на конкурс инвестиционных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условий конкурса на участки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предложений подрядчика по организации работ в рамках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переговорных раундов с победителем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планов разведки, освоения и добычи.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совместно с национальной компанией проводят изучение морских блоков: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данные, полученные в результате сейсморазведки, проходят переобработку и переинтерпретацию;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дается оценка перспективных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геологическое моделирование резервуаров с анализом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строится финансовая модель проектов с учетом различных коммерческих и контрактных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Республики Казахстан утверждаются тендерные блоки, определяются порядок и условия их выставления на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изучения используются для выделения участков недропользования и последующего уточнения ресурсного потенциала на основе дополнительных данных, полученных в процессе морских операций.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3.2.3. Порядок выставления блоков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выставления блоков в КСКМ представляет собой комплекс процедур, направленных на поэтапное и рациональное освоение природно-производственного потенциала, включающих формирование участков недропользования и проведение конкурсов и переговоров с инвесторами.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участков недропользования базируется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геолого-геофизическая изученность, плотность и качество сейсмических профилей;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базовой структуры, обладающей значительными размерами и прогнозными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плотность геологических ресурсов участка в 200-500 млн.т условного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тектоническая приуроченность к определенной зоне с доказанными запасами углеводородов;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одинаковые экологические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совместного освоения базовой и других структур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инфраструктуры поддержки морских нефтяных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степени геологической изученности блоки подразделяются на хорошо изученные (выявлены крупные и средние перспективные структуры) и слабо изученные (примененными методами не выявлены перспективные структуры). Участки недропользования формируются из блоков и частей блоков различной степени изученности: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хорошо изученные и подготовленные блоки входят в участки, выставляемые на конкурс инвестиционных программ по разведке и добыче;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 изученные блоки могут группироваться в участки для выставления на конкурс инвестиционных программ по разведке.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конкурса инвестиционных программ предшествуют: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геолого-техническая оценка участков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ключевых условий конкурса на участки недропользования, которые составят основу контрактов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Ключевые условия конкурса на участки недропользования раскрывают: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минимальную рабочую программу в физическом и денежном выражении;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подписного бонуса;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доли в проектах национальной компании (не менее 50%);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утилизации газа и серы;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недропользователя по выполнению социальных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экологические стандарты при работах на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по использованию местных товаров, материалов и услуг, найму на работу и обучению казахстанских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недропользователя по поставкам нефти на НПЗ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научно-изыскательских и проектных разработок и передачи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принятия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условия, предусмотренные законодательством Республики Казахстан для предоставления права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Тендерными условиями на получение права недропользования на отдельных перспективных блоках, находящихся на территории КСКМ, могут быть предусмотрены дополнительные инвестиции в разведку и освоение малоперспективных отдаленных структур на суше в виде социальных обязательств недропользователя.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инвестиционных программ должен обеспечивать выполнение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открытость (транспарентность) условий конкурсов;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государства от рисков геологоразведочных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комплексность освоения КСКМ;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последовательное принятие обоснованных инвестиционных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достигнутых договоренностей.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Открытость условий конкурсов обеспечивает привлечение наиболее технологичных и опытных недропользователей. Вместе с тем не следует допускать чрезмерную концентрацию ресурсов КСКМ в руках иностранных недропользователей, что может привести к негативным последствиям при осуществлении внешней политики страны из-за возникновения различных международных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освобождается от геологических рисков путем полного возложения их на недропользователей. Уровень рисков национальной компании при разработке блоков в КСКМ от имени Республики Казахстан будет определен в ходе подготовки проекта к подписанию в зависимости от доли ее участия, доли участия государства и степени изучения месторождения (блока, структуры).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Комплексность предполагает проведение работ по всему КСКМ, что связано с минимизацией негативных воздействий чрезмерной концентрации работ на ограниченном участке на окружающую среду, достижением наилучшей изученности недр и использованием различных источников углеводородного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имеются примерно 23 нераспределенных участка с крупными и средними перспективными структурами, на некоторых из них проведение разведки предполагается финансировать из республиканского бюджета. Для определения недропользователей на условиях разведка-добыча (конкурсы или прямые переговоры) предполагается ежегодно выставлять на конкурсы не менее трех участков. Параллельно будут выставляться участки для дополнительной разведки. Таким образом, начальный этап займет 7-8 лет (до 2010 года), в течение которых можно внести корректировки в темпы освоения с тем, чтобы урегулировать проблемы транспортировки и сбыта до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усмотрению национальной компании производится привлечение на условиях субподряда других нефтегазовых и сервисных организаций для разработки участков недропользования, полученных национальной компанией для проведения нефтегазовых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Победитель конкурса инвестиционных программ по разведке и добыче берет на себя твердые обязательства по проведению геофизических исследований, бурению одной или нескольких разведочных скважин (при необходимости - по строительству буровой установки), выполнению социальной программы, обучению казахстанских специалистов и передаче технологий, а также соблюдению других обязательных условий, устанавливаемых в контракте на недропользование с учетом законодательства Республики Казахстан, действующего на момент подписания данного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Победитель конкурса инвестиционных программ по разведке берет на себя твердые обязательства по проведению геофизических исследований, бурению одной или нескольких параметрических разведочных скважин, выполнению социальной программы, обучению казахстанских специалистов и передаче технологий в обмен на право выбора 1-2 блоков на участке и последующее заключение контракта на разведку и добычу на данном месторождении. При этом необходимо обеспечить участие отечественных компаний в проведении сейсмических исследований и гравиразведочных работ на морских блоках. Также победитель выполняет другие обязательные условия, устанавливаемые в положении контракта на недропользование с учетом норм законодательства Республики Казахстан, действующего на момент подписания данного контракта. Остальные уже изученные и подготовленные к маркетингу блоки участка выставляются на конкурс инвестиционных программ по разведке и добыче.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3.2.4. Развитие добычи углеводородов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Добыча нефти на суше в республике осуществляется 33-мя нефтедобывающими компаниями на более чем 100 месторождениях, расположенных в пяти областях. Основной прирост добычи обеспечивается на месторождениях Тенгиз, Карачаганак, Узень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Проведенные исследования показали, что в Казахстане наиболее значительный прирост извлекаемых запасов и добычи углеводородного сырья следует ожидать за счет ресурсов КСКМ. Как указывалось ранее, по предварительным оценкам, объем извлекаемых ресурсов углеводородов в КСКМ составляет порядка 8,0 млрд. т. Высокие перспективы КСКМ подтверждаются первыми результатами разведочного бурения 6 скважин, которые все оказались продуктивными. Результатом этого явилось открытие двух месторождений: Кашаган и Каламкас-море. Аналогичные работы, проведенные компанией "Лукойл", показали перспективность структур в российском секторе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до 2005 года основные работы в КСКМ будут связаны с бурением разведочных скважин по блокам первой очереди. По мере завершения разведочного бурения и перехода к стадии освоения и добычи объем буровых работ возрастет значительно.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Выявленные прогнозные ресурсы углеводородов в КСКМ позволяют в перспективе довести добычу нефти с месторождений КСКМ до 100 млн.т в год и удерживать его на этом уровне в течение 25-30 лет. Так, первоначально извлекаемые запасы нефти месторождения Кашаган на Северном Каспии составляют порядка 1,7 млрд.т. Объем годовой добычи с месторождения Кашаган будет составлять: в 2005 году - 0,5 млн.т, в 2010 году - 22 млн.т, и в 2015 году - 60 млн.т. Ожидается, что добыча на других блоках первого этапа начнется в 2009-2010 годах. Учитывая существующую неопределенность, связанную с проведением разведочных работ и подтверждением прогнозных запасов, в качестве исходных условий были приняты прогнозные оценки запасов и добычи с использованием стандартных методик и компьютерной программы "QUESTOR OFFSHORE". Расчеты выполнены в трех вариантах для различных уровней вероятности обнаружения: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15% (минимальный вариант);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25% (средний вариант);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35% (максимальный вариант).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предварительным оценкам, реализация Программы позволит довести уровень добычи нефти с морских месторождений в 2005 году до 0,5 млн.т, к 2010 году до 40 млн. т, и к 2015 году - до 100 млн. 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5. Добыча нефти в КСКМ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Отличительной особенностью подсолевых месторождений северной части КСКМ является высокое содержание в нефти растворенного газа - порядка 30%. Ожидается, что только в нефти месторождения Кашаган будет содержаться такое же количество извлекаемого газа, как и на Карачаганакском месторождении. На структурах центральной части КСКМ ожидается обнаружение нефти с незначительным газовым фактором, подобным на месторождении Каламкас (на суше). В южной части КСКМ предполагается открытие не только нефтяных, но и газовых месторождений. Таким образом, можно ожидать, что в целом по КСКМ добыча газа в углеводородном эквиваленте может составить до 60% к объему добываемой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этих особенностей геологических структур и на основе прогноза добычи нефти во всех трех регионах КСКМ прогноз добычи газа в КСКМ ожидается в 2005 году - 0,3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к 2010 году - до 24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к 2015 году - до 63 млрд.м.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6. Добыча газа в КСКМ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Таким образом, одной из задач освоения ресурсов КСКМ должно стать комплексное решение вопросов утилизации газа.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3.2.5. Утилизация газа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Отличительной особенностью попутного газа месторождения Кашаган и других перспективных подсолевых структур является высокое (около 19%) содержание сероводорода в сыром газе. С учетом этого при освоении месторождений в КСКМ предусматривается полная утилизация попутного газа по закрытой схеме, где до 75% сырого газа будет закачиваться обратно в пласт. Объемы закачки сырого газа в пласт ожидаются в 2005 году до 0,3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к 2010 г.- до 16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 , и к 2015 г.- до 40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излишки газа, необходимые для переработки и реализации, составят в 2010 году порядка 8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 2015 году до 23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Излишки попутного газа будут подаваться с морских месторождений по трубопроводу на газоперерабатывающие комплексы (ГПК), которые будут располагаться на суше. В целом система подготовки газа ГПК будет включать очистку попутного газа, выделение сжиженных фракций, отделение и хранение серы, а также компремирование товарного газа для перекачивания в газотранспортную систему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7. Направление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3.2.6. Переработка и совершенствование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структуры углеводородов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внутренних потребностей республики нефтепродуктами является первостепенной задачей не только в рамках развития КСКМ, но и в плане стабильного развития всей экономики страны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объем переработки нефти на отечественных нефтеперерабатывающих заводах (НПЗ) обеспечивает только 70% от потребности внутреннего рынка в нефтепродуктах. Недостаток внутреннего производства нефтепродуктов покрывается за счет импорта, в основном из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потребностей внутреннего рынка нефтепродуктами произведен расчет необходимой и прогнозной загрузки казахстанских НПЗ сырьем. Расчет выполнен на основе анализа внутреннего потребления основных нефтепродуктов - бензина, авиационного керосина и дизельного топлива за 2000-2002 годы, а также на основе данных Министерства экономики и бюджетного планирования о прогнозируемом приросте ВВП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данному прогнозу, для обеспечения внутренних потребностей республики в нефтепродуктах потребуется переработка нефти в объемах к 2005 году до 9,5 млн.т, к 2010 году - до 14,8 млн.т, и к 2015 году увеличение до 18,6 млн. т. (табл.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 Прогноз добычи нефти и поставок нефти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на НПЗ РК до 2015 года (млн. тонн)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Таблица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 !Добыча ! ТШО и ! КСКМ  !Суша без!Поставка!в т.ч. !в т.ч.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!нефти, !  КИО  !       ! ТШО и  ! на НПЗ !из ре- !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!всего  !       !       ! КИО    ! РК     !сурсов !   НДК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!по РК  !       !       !        !        !НДК    ! (КСКМ)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 !       !       !        !        !(суша)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2003    48,780  18,700       0   30,080    8,500   8,500         0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2004    56,000  22,270       0   33,730    8,900   8,900         0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2005    61,159  21,800   0,500   38,859    9,580   9,080       0,5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2006    80,286  26,400   8,000   45,886   11,400  10,192     1,208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2007    83,469  34,800  11,000   37,669   12,000   9,188     2,812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2008    86,869  35,900  14,000   36,969   12,940   9,017     3,923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2009    92,320  35,600  21,000   35,720   13,880   8,712     5,168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2010   118,600  45,100  40,000   33,500   14,820   8,171     6,649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2011   129,047  44,800  52,000   32,247   15,760   7,865     7,895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2012   139,920  44,900  64,000   31,020   16,700   7,566     9,134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2013   157,780  52,000  76,000   29,780   17,640   7,263    10,377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2014   168,857  52,300  88,000   28,557   18,580   6,965    11,615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2015   179,200  51,900 100,000   27,300   18,600   6,659    11,941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на НПЗ РК перерабатывается порядка 30% нефти, добываемой на месторождениях на суше (без учета добычи на месторождениях Тенгиз и Карачаганак). В перспективе до 2006 года добыча нефти на оффшорных месторождениях будет расти незначительно.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объемов добычи нефти на суше, без учета СП ТОО "Тенгизшевройл" (далее - СП "ТШО") и Карачаганакской интегрированной организации (далее - КИО), с 45 млн.т в 2006 году до 27 млн.т к 2015 году и одновременный рост потребностей в переработке нефти на НПЗ РК с 9,5 млн.т в 2005 году до 18,6 млн.т к 2015 году потребуют поставки нефти из ресурсов, добываемых в КСКМ, начиная с 2006 года в объемах до 12 млн.т к 2015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ожидается естественное падение добычи на месторождениях на суше из-за истощения извлекаемых запасов. В связи с этим увеличивающиеся внутренние потребности в переработке нефти начиная с 2007 года невозможно будет обеспечить только за счет ресурсов, добываемых на суше, не привлекая поставки нефти, добываемой на месторождениях КСКМ.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8. Поставка нефти на НПЗ РК с КСКМ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Поставку нефти с месторождений КСКМ необходимо осуществлять в первую очередь на Атырауский НПЗ (АНПЗ), на котором предусматривается завершение модернизации к 2006 году, а в последующем и на НПЗ в городах Шымкенте (ШНОС) и Павлодаре (ПНПЗ).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нефти на НПЗ РК предусматриваются по действующим контрактам на недропользование в соответствии с их условиями, а по новым - в соответствии с законодательством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поставка нефти с месторождений КСКМ на Шымкентский НПЗ предусматривается двумя маршрутами: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нефтепроводу Атырау-Самара (взаимообмен/купля-продажа) через Российскую Федерацию, далее по нефтепроводу Омск-Шымкент;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нефтепроводу Узень-Атырау, Атырау-Кенкияк (с учетом возможности реверсирования), далее по проектируемому нефтепроводу Кенкияк-Аральск-Кумколь.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9. Поставки нефти с КСКМ на НПЗ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3.2.7. Совершенствование маршрутов экспорта нефти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газа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Существующий транспортный потенциал, который может быть использован для транспортировки нефти, добываемой на месторождениях КСКМ,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магистральные нефтепроводы и газопроводы;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морские порты и портовые сооружения для хранения и перевалки углеводородов;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фрахтуемые иностранные суда для перевозки углеводородов (нефтеналивные танкеры);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вспомогательные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железнодорожные нефтеналивные и газонаполнительные терминалы;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подвижной железнодорожный состав (цистерны).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углеводородов с месторождений КСКМ предусматривается следующими экспортными маршрутами: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нефтепроводом на Самару и Новороссийск с дальнейшим продвижением на европейские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газопроводом на Александров Гай и на Северный Кавказ;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морским путем в порты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железнодорожными маршрутами до пунктов переработки или перевалки.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нефтепроводов Кенкияк-Атырау, Кенкияк-Аральск- Кумколь объединит в единую систему обособленные Западный, Актюбинский и Восточный магистральные нефтепроводы, что даст возможность транспортировать нефть с Прикаспийского региона в северные, центральные и южные регионы Казахстана, а в последующем и в направлении Китайской Народной Республики (КНР).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10. Состояние транспортной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мере освоения нефтегазовых месторождений КСКМ появится потребность в диверсификации поставок углеводородов в различных направлениях, в связи с чем предстоит: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перспективные варианты и выбрать приоритетный экспортный маршрут;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переговоры с транзитными странами для получения экономически привлекательных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долевое участие казахстанских добывающих организаций в проектах по строительству трубопроводов.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объектов трубопроводного транспорта различными субъектами хозяйственной деятельности должно проводиться с учетом экономических интересов государства и эффективности использования средств, при этом не должно допускаться строительство дублирующих маршрутов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маршрутов экспорта предполагает мультимодальную транспортировку углеводородов, в которой рационально комбинируются мощности трубопроводного, железнодорожного и морского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 перечислены основные действующие и перспективные экспортные маршруты транспортировки углеводородов с месторождений КСКМ.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Магистральный нефтепровод Узень-Атырау-Самара.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маршрут является одним из транзитных направлений экспорта казахстанской нефти через территорию Российской Федерации. В соответствии с долгосрочным Соглашением о транзите нефти, подписанным 7 июля 2002 года между Республикой Казахстан и Российской Федерацией, российская сторона гарантированно предоставит возможность осуществления транзита казахстанской нефти через территорию Российской Федерации по системе нефтепроводов ОАО "АК "Транснефть".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перспективного роста добычи нефти на западе Казахстана предполагается поэтапное увеличение пропускной способности нефтепровода Атырау-Самара к 2005 году до 25 млн.т, по которому казахстанская нефть традиционно поставляется в черноморские порты Новороссийск и Одесса. Наряду с этим перспективным маршрутом для увеличения поставок казахстанской нефти на рынки Восточной Европы и Балтики является также и Балтийская трубопроводная система (БТС).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Нефтепровод Каспийский трубопроводный консорциум (КТК).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Учитывая привлекательность средиземноморского рынка для высококачественных сортов казахстанской нефти, нефтепровод КТК является одним из основных маршрутов для экспорта. В этой связи планируется дополнительное расширение пропускной способности существующих мощностей КТК к 2005 году до 38 млн.т/год (доля РК - 28 млн.т), к 2008 году до 58 млн.т (доля РК - 43 млн.т) и к 2011 году до 67 млн.т (доля РК - 50,7 млн.т).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Морской порт Актау.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Предполагается увеличение существующих мощностей порта Актау по перевалке нефти до 8 млн.т/год со строительством соответствующей портовой инфраструктуры и/или филиалов порта Актау в Баутино и Курык.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до 2009 года существующие транспортные системы достаточны для экспорта всех объемов нефти, добываемых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добыче нефти в Казахстане свыше 92 млн.т/год, в т.ч. с КСКМ - 21 млн.т/год, с 2009 года потребуется строительство первого нового экспортного трубопровода. С достижением роста добычи нефти до 140 млн.т/год, в т.ч. с КСКМ - 64 млн.т/год, к 2012 году потребуется строительство второго нового экспортного трубопровода.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в перспективе рассматриваются следующие нефтетранспортные направления.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11. Развитие транспортных маршрутов экспорта нефти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Направление Актау-Баку (нефтепровод Баку-Тбилиси-Джейхан (БТД).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сентябре 2002 года начато строительство нефтепровода БТД, завершение которого планируется в 2005 году. Проектная мощность нефтепровода составит 50 миллионов тонн нефти в год. Данный нефтепровод предназначен для транспортировки азербайджанской нефти со структур Азери Чираг-Гюнешли. Однако, учитывая участие в данном проекте подрядчиков Северо-Каспийского проекта - ENI (Аджип), TotalFinaElf и Inpex, появляется возможность транспортировать казахстанскую нефть с месторождения Кашаган по данному направлению в случае экономической целесообразности его использования для нефтяных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условиях реальным вариантом поставки казахстанской нефти в нефтепровод БТД являются танкерные перевозки из порта Актау (или Баутино) до Баку, в связи с чем необходимо развитие танкерного флота и портовой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 нефтепровода Западный Казахстан-Китай.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Выход казахстанской нефти на рынки Китая и далее в страны Азиатско-Тихоокеанского региона также является перспективным направлением экспорта. Существенным положительным фактором на данном направлении является отсутствие риска, связанного с транзитом через территорию других государств, т.к. маршрут нефтепровода Западный Казахстан-Китай будет проходить по территории Казахстана и Китая - стран, заинтересованных в экспорте казахстанских углеводородов.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соглашением между Министерством энергетики и минеральных ресурсов Республики Казахстан и Китайской национальной нефтегазовой корпорацией (КННК) от 24 сентября 1997 года предусмотрено строительство экспортного нефтепровода из Западного Казахстана в Западный Китай.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Соглашении четко определены маршрут и протяженность трассы нефтепровода - 2797 км, проектируемый объем перекачки - 20 млн.т/год, организация финансирования и сроки строительства - 4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 нефтепровода Казахстан-Туркменистан-Иран.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предварительным исследованиям, данный маршрут является одним из экономически привлекательных вариантов для экспорта казахстанской нефти на рынки стран Персидского залива. По проекту маршрут нефтепровода начинается в Западном Казахстане, проходит через западный Туркменистан и далее по территории Ирана до его северного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Особых технических ограничений для выхода казахстанской нефти к терминалам Персидского залива по маршруту Казахстан-Туркменистан -Иран для дальнейшей транспортировки на азиатский рынок не существует. Предлагаемый перспективный маршрут для казахстанской нефти на рынок стран Персидского залива относительно прост, за исключением некоторых технологических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Экспортные газопроводы. </w:t>
      </w:r>
      <w:r>
        <w:rPr>
          <w:rFonts w:ascii="Times New Roman"/>
          <w:b w:val="false"/>
          <w:i w:val="false"/>
          <w:color w:val="000000"/>
          <w:sz w:val="28"/>
        </w:rPr>
        <w:t>В ближайшие годы станут актуальными вопросы поставок казахстанского газа на внутренние и внешние рынки по экспортным газопроводам. Для решения этих вопросов Концепция развития газовой отрасли Республики Казахстан до 2015 года,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25, предусматривает увеличение производительности газопроводов Средняя Азия - Центр, занимающих ключевую позицию в системе газопроводов как в стратегическом, так и в экономическом плане, до 40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в 2005 году и до 65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в 2010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перспективными и реальными рынками поставок казахстанского природного газа являются рынки России, Восточной и Западной Европы, Азиатско-Тихоокеанского региона. В настоящее время имеется ряд возможностей по организации казахстанского экспорта,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газопроводов РАО "Газпром" - экспорт газа в страны СНГ, Восточную и Западную Европу;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экспортного Транскаспийского газопровода Казахстан-Туркменистан-Азербайджан-Грузия-Турция для экспорта газа в Турцию и Европу;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экспортного (транзитного) газопровода Туркменистан-Казахстан-Китай для экспорта газа в Китай, страны Юго-Восточной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экспортного газопровода Казахстан-Туркменистан-Афганистан-Пакистан-Индия для экспорта газа в Пакистан и Индию.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12. Направления экспорта сухого и сжиженного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условиях проводимой либерализации европейского газового рынка объединение стран-экспортеров природного газа становится наиболее актуальным. Одним из основных поставщиков природного газа на рынки этих стран является РАО "Газпром" и страны Средней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Объединению общих усилий основных производителей природного газа стран СНГ по проведению эффективной экспортной политики будет способствовать создание газового альянса.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шагом в этом направлении явилось подписание 28 ноября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сотрудничестве в газовой отрасли. В рамках данного Соглашения 7 июня 2002 года на паритетной основе учреждено совместное казахстанско-российское предприятие ЗАО "КазРосГаз".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3.2.8. Нефтехимическая промышленность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условий для восстановления и развития предприятий нефтехимической промышленности необходима реализация следующих направлений: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полноценной инфраструктуры нефтехимической промышленности по глубокой переработке углеводородного сырья путем восстановления существующих крупных производств отрасли с вводом в эксплуатацию дополнительных наукоемких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сырьевой составляющей в импорте нефтехимической продукции и увеличение доли высокотехнологичных и импортозамещающих продуктов нефтехимии;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нефтехимического оборудования модульного типа для переработки отечественного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интенсификация научно-технического прогресса в нефтехимической отрасли за счет собственного научно-технического потенциала и быстрого освоения лицензионных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нефтехимических производств, работающих на потребительский рынок, в общем объеме валовой продукции до 50-60%, что соответствует уровню стран с развитой экономикой;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конкурентоспособных экспортоориентированных нефтехимических производств и удовлетворение потребности внутреннего рынка в важнейшей нефтехимической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с международной системой производства и сбыта нефтехимической продукции и завоевание в ней собственной ниши;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производственного потенциала регионов республики, вовлечение в общественное производство незанятого населения, создание новых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Казахстан, обладающая уникальными ресурсами углеводородного сырья, в настоящее время не имеет современных технологически увязанных нефтехимических производств, позволяющих ей обеспечить потребность различных отраслей экономики республики и реализовать в мировом сообществе свой потенциал конкурентоспособного производителя нефтехимической продукции высокой товарной готовности.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в рамках комплексной программы КСКМ в качестве инвестиционного проекта вблизи промышленной зоны инфраструктуры планируется осуществить строительство нефтехимического комплекса с внедрением существующих в мире наиболее современных и эффективных технологий по глубокому фракционированию жидких компонентов природного газа и получению нефтехимических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проводится работа по привлечению инвесторов для реализации названного проекта с целью создания единой технологической схемы, обеспечиваемой казахстанским сырьем.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вопросов является повышение качества и конкурентоспособности продукции нефтехимической промышленности, что целесообразно решать на основе организации вертикально интегрированной структуры, которая бы осуществляла деятельность от добычи углеводородного сырья до глубокой переработки попутного нефтяного газа или нефти с выпуском конечных продуктов нефтехимии с высокой добавленной стоимостью.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даст положительный результат благодаря комбинированию производств, оптимизации потоков, использованию объектов инфраструктуры. Нефтехимические установки получат сырье по низким ценам, и за счет эффекта комбинирования, масштаба и дешевого сырья продукция будет конкурентоспособна и найдет сбыт на мировом рынке, что, в свою очередь, позволит увеличить доходы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Утилизация серы. </w:t>
      </w:r>
      <w:r>
        <w:rPr>
          <w:rFonts w:ascii="Times New Roman"/>
          <w:b w:val="false"/>
          <w:i w:val="false"/>
          <w:color w:val="000000"/>
          <w:sz w:val="28"/>
        </w:rPr>
        <w:t xml:space="preserve">Одной из важных задач при освоении углеводородов КСКМ является утилизация серы. В этой связи необходимо провести комплекс работ по изучению долговременного экологического воздействия больших массивов серы и разработать технологии долговременного их хранения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Новыми формами использования серы, кроме уже известных, являются производство серного бетона, серного цемента, серного асфальта и серного битума. Исходя из этого, одним из возможных вариантов утилизации серы является использование добываемой серы в качестве серобетона для прокладки автодорог, что предполагается внедрить в производство в ближайшие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Программа утилизации серы по Северо-Каспийскому проекту на месторождении Кашаган.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Основной особенностью углеводородов месторождения Кашаган и других подсолевых структур КСКМ является высокое (до 19%) содержание сероводорода.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Ожидаемое минимальное производство элементарной серы из углеводородов, добываемых на месторождении Кашаган, составляет около 2500 т/день.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утилизации серы, разрабатываемая оператором Северо-Каспийского проекта - компанией "Аджип ККО", предусматривает использование опробованной стратегии СП "ТШО" в отношении производства и реализации серы.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стратегия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технологии подготовки серы, отвечающей всем требованиям охраны труда 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последних достижений технологий дегазации, позволяющих обеспечить соблюдение требований международных стандартов, предъявляемых к продукту и его влиянию на человека и экологию;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хранения в блоках в соответствии с мировой промышленной практикой, используемой в Канаде, США, Франции и других странах;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продуктов высокого качества, пригодных для рынков сбыта;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процессов переплавки с целью уменьшения рисков влияния на окружающую среду и повышение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продукции из серы для производства серного бетона, синтетического асфальта, серной кислоты и минеральных удобрений;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хранения серы без причинения вреда окружающей среде и сохранение ресурса для будущего ее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технологий по упаковке чешуйчатой и гранулированной серы в мешки.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инвестиции в проект "Утилизация серы при разведке и добыче углеводородного сырья" в течение 3-х лет составят 15 млн. долл. США.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3.2.9. Развитие инфраструктуры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Объекты инфраструктуры поддержки нефтяных операций в КСКМ расположены в Актау, Атырау, Форт-Шевченко и Баутино: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Атырау - речной порт, база и офисы АО "Казахстанкаспийшельф", база АО "Атыраунефтегазгеология", промышленные организации и цеха, технический университет, аэропорт;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Актау - морской порт, промышленные организации и цеха, технический университет, аэропорт;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Баутино - морская база поддержки нефтяных операций 1-й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Форт-Шевченко - установка по очистке воды (опреснитель).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13. Прибрежная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Практически все объекты инфраструктуры имеют потенциал для дальнейшего использования при условии соответствующих капиталовложений в реконструкцию и переподготовку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инфраструктуры Прикаспийского региона предполагает разработку и утверждение комплексного плана ее развития для нефтяных операций в КСКМ,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обустройство месторождений нефти и газа, строительство платформ и островов и бурение нефтегазовых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создание системы баз береговой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новых и совершенствование экспортных маршрутов транспортировки;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наземных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технического флота;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портов Актау, Баутино и Курык для перевалки крупнотоннажных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речного порта в г. Атырау для перевалки малотоннажных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устья реки Урал (с использованием водного экскаватора);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производств по ремонту и выпуску специальных плавсредств на отечественных машиностроительных заводах.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Особенностью КСКМ является широкий диапазон морских глубин (от 1-2 метров в северной части до 300-400 метров в южной части), что требует применения различных подходов при проведении работ по разведке и освоению.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освоения нефтегазовых структур КСКМ предусматривается строительство платформ и искусственных островов: в 2003-2005 годы - два сооружения, 2006-2010 годы - шестнадцать сооружений, и в 2011-2015 годы - тридцать восемь сооружений. Всего до 2015 года предполагается строительство 56 платформ и искусственных островов.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14. Строительство платформ и искусственных островов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строительстве морских сооружений предпочтение будет отдаваться конструкциям, обеспечивающим минимальное воздействие на окружающую среду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прогнозируемой добычи нефти до 2015 года предусматривается бурение более 1100 нефтегазовых скважин с платформ и искусственных островов, в том числе в 2003-2005 годы - бурение 20 скважин, с 2006 по 2010 год - 345 скважин, и с 2011 по 2015 год - 759 скважин.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15. Бурение нефтегазовых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каждой платформы или искусственного острова предусматривается бурение от 16 до 20 эксплуатационных и нагнетательных скважин, что потребует привлечения большого количества подрядчиков с использованием самых современных буровых установок, соответствующих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прогнозируемой интенсивности обустройства нефтегазовых месторождений и структур КСКМ создание береговой инфраструктуры с комплексной и достаточной пропускной способностью является критическим фактором освоения КСКМ.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рационального и своевременного развития инфраструктуры необходимо поэтапное создание системы специализированных баз береговой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приемлемыми пунктами размещения баз береговой поддержки являются район Тупкараганского залива для северной и центральной частей КСКМ и район порта Курык - для южной. Вместе с тем предстоит разработать и осуществить комплексный план развития береговой полосы КСКМ с определением пунктов, рекомендуемых для баз береговой поддержки, перерабатывающих предприятий, зон выхода на сушу морских трубопроводов и безопасного хранения отходов и других объектов, необходимых недропользователям.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16. План развития района Баутино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Объекты инфраструктуры, потребность в которых определяется ростом активности морских нефтяных операций, могут быть разделены на две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прямая инфраструктура, которая представляет собой объекты и службы, используемые преимущественно нефтяными компаниями для поддержки своих операций (морская база поддержки, промышленная база снабжения, морской танкерный терминал, экспортный трубопровод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сопутствующая инфраструктура, которая не только обеспечивает деятельность нефтегазовых объектов, но и используется для поддержки и жизнеобеспечения других отраслей промышленности и общества (система энергообеспечения, дороги, железнодорожная служба, водоснабжение, жилой фонд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развития объектов и служб инфраструктуры представляет собой постоянно изменяющуюся ситуацию потребности в этих объектах и службах. В процессе перехода от одного этапа к другому будет возникать необходимость в дополнительных службах и объектах инфраструктуры, способных предоставлять более широкий объем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Отработка проектов баз береговой поддержки будет опираться на опыт развития Тупкараганского залива с должным учетом природных условий (колебания уровня Каспийского моря, господствующие ветры, качество береговых и донных грунтов и т.п.) и возможностей реализации на основе строительных материалов и технологий, имеющихся в Республике Казахстан. Система баз береговой поддержки в качестве основы инфраструктуры морских операций обеспечит эффективное обслуживание специального морского флота, организацию перевалок грузов и предмонтажную подготовку морских конструкций.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опыта создания нефтегазовой инфраструктуры в других странах, сбор и систематизация данных по ранее проведенным исследованиям и предпроектным разработкам, по минерально-сырьевой базе строительных материалов и нерудного сырья, строительным организациям, существующим инфраструктурным объектам и учебным центрам позволяют выделить следующие основные направления деятельности и этапы развития инфраструктуры: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исследований по различным техническим, экономическим, экологическим, сейсмологическим, санитарно-гигиеническим, образовательным и другим проблемам ее формирования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интересов и координация действий сторон, принимающих участие в создании инфраструктуры, установление приоритетов и обоснование очередности создания объектов общего (коллективного)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совершенствование, переоборудование и реконструкция существующих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и строительство новых объектов, способных обеспечить дальнейшее расширение разведочной деятельности и добычу ранней нефти на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сочетание максимального использования возможностей существующих и вновь создаваемых объектов, обеспечивающих достижение максимального уровня добычи углеводородов на суше и на море, их эффективную переработку и транспортировку, в том числе на экспорт.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внимания республиканских и местных органов управления, а также национальной компании на проблемах развития инфраструктуры позволит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комплексность развития и направленность на ускорение освоения КСКМ;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опережающее возведение объектов по мере их востребованности;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параллельное создание объектов прямой и сопутствующей инфраструктур;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казахстанских и международных стандартов безопасного ведения работ, охраны труда 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наземных коммуникаций общего пользования будет нацелено на обеспечение бесперебойного грузопотока через базы береговой поддержки. Для этого предусматривается строительство автомобильных дорог и железнодорожных веток, соединяющих базы береговой поддержки с магистральными путями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Зонами особого внимания будет как развитие портов Актау, Баутино и Курык, так и создание отечественного морского торгового, технического и обслуживающего флота. Предусматривается поэтапное создание флота, соответствующего масштабам торговых операций, морских нефтегазовых операций и портового обслуживания морских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флот должен быть подготовлен уже для проведения разведочных работ. Часть судов может быть арендована или построена в бассейне Каспийского моря. Недостающие суда должны прибыть водными путями, в том числе в виде блоков для сборки. В состав технического флота для разведки требуются: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буксиры для транспортировки барж, заводки кессонов и якорей;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суда 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баржи (плоскопалубные - для свай, опор, бетонных блоков);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строительные баржи (оснащенные краном);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баржи для перевозки гравия и песка;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землечерпальные снаряды;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баржи-челноки (для перевозки отходов и снабжения);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исследовательские суда (батиметрические);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баржи для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воздушные суда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к эксплуатации месторождений потребуются дополнительные суда для строительных и монтажных работ,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танкеры;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вахтовые катера;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трубоукладочные суда (в т.ч. с малой осадкой);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баржи для перевозки труб;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суда на воздушной подушке.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количество судов, необходимых для поддержки нефтяных операций, составит к 2005 году 15 единиц, к 2010 году - 50 единиц, и к 2015 году - 89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17. Прогноз потребности в морских судах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экономии для ведения морских операций предусматривается использование арендуемых и фрахтуемых судов при освоении и обслуживании небольших месторождений. Для крупных месторождений с продолжительным циклом освоения возможны лизинговые соглашения на поставку полного состава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нормализации деятельности организаций-судовладельцев, осуществляющих или желающих осуществлять свою деятельность в Республике Казахстан, предусматривается решение вопросов регистрации и классификации судов, определение условий их плавания под государственным флагом.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портов включает совершенствование схем управления портовой деятельностью, строительство и реконструкцию портовых сооружений, развитие индустрии обслуживания и ремонта судов, совершенствование навигации и создание обеспечивающего флота. Первоочередные потребности в судах обеспечивающего флота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буксиры для работ на портовых стоянках;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бункеровочные суда для заправки топливом и откачки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катера контроля акватории;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пожарные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суда для проведения природоохранных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воздушные суда гражданской авиации для тушения пожаров в акватории Каспийского моря.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3.2.10. Обеспечение занятости и подготовка кадров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Обеспечение занятости.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Освоение КСКМ будет способствовать созданию в прикаспийском регионе рабочих мест в разрезе отраслей экономики: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создания новых рабочих мест по этапам: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1-ый этап 2003-2005 годы - 2620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2-ой этап 2006-2010 годы - 16530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3-ий этап 2011-2015 годы - 25390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КСКМ также потребует привлечения значительного притока рабочей силы в Прикаспийский регион.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18. Прогноз численности занятых в освоении КСКМ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период с 2005 по 2015 годы произойдет рост общей численности работников, занятых в морских нефтегазовых операциях, что связано с опережающим развитием всего комплекса инфраструктуры морской добычи. Начальный этап будет характеризоваться: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привлечением иностранной рабочей силы (с обязательным замещением высококвалифицированными казахстанскими специалистами);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привлечением рабочей силы прежде всего из числа граждан, проживающих на территории Мангистауской и Атырауской областей, перемещением основного обученного контингента из других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трудоустройством граждан, обратившихся в региональные уполномоченные органы по вопросам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ускоренной подготовкой кадров из числа граждан Казахстана на курсах повышения квалификации сроком от трех месяцев до одного года и в вузах по специальностям по проведению морских и нефтяных операций. При этом необходимо обеспечить соблюдение компанией, осуществляющей деятельность на территории Республики Казахстан, следующего принципа: на одного работающего иностранного специалиста направить на обучение 10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замещение иностранных специалистов казахстанскими специалистами;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переподготовка и повышение квалификации казахстанских специалистов с учетом имеющейся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третий этап запланировано удовлетворить потребность в кадрах выпускниками высших и средних учебных заведений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Подготовка кадров.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Профессиональная подготовка кадров будет производиться организациями, участвующими в освоении КСКМ (главным образом недропользователи), и организациями образования. Профессиональная ориентация будет осуществляться через уполномоченные органы по вопросам занятости, частные агентства занятости, а также путем публикации в средствах массовой информации сведений о профессиональных и социальных перспективах работников нефтегазовой и сопряженных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средствами профессиональной ориентации при создании новых организаций нефтегазового комплекса должны стать: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отраслевой и региональной структуры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право предоставления рабочих мест целевым группам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молодых специалистов путем предоставления рабочих мест в соответствии с их квалификацией;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горизонтальной и вертикальной ротации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подготовка достаточного количества специалистов морских специальностей, а также кадровое обеспечение береговых объектов путем разработки и осуществления соответствующей отраслевой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потребности в специалистах для участия в морских нефтегазовых операциях в 2005-2015 годы планируется усовершенствовать: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ускоренную профессиональную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среднее профессиональное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послевузовское профессиональное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развития нефтегазовой промышленности, связанные с ее лидирующим положением в республике, требуют новых подходов к вопросу подготовки кадров в этой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необходимо будет разработать и внедрить методику средне- и долгосрочного прогнозирования структуры спроса на рынке труда специалистов с высшим профессиональным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предусмотреть объем государственного заказа на подготовку специалистов для нефтегазовой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источника финансирования для подготовки специалистов необходимо расширять практику учреждения целевых образовательных грантов крупными компаниями.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существующих в стране организациях образования целесообразно внедрить опыт компаний по подготовке высококвалифицированных кадров с привлечением передовых западных образовательных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Заслуживает изучения опыт британской системы подготовки кадров для нефтегазовой отрасли, удерживающей лидирующие позиции в Европе. Так, многие английские колледжи и университеты наряду с очными бакалаврскими и магистерскими программами предлагают и дистанционные курсы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морские операции должны обеспечивать безопасность жизни людей, охрану окружающей среды и морских объектов, обучение специалистов, включая членов экипажей судов, необходимо проводить в соответствии с требованиями международных конвенций 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данных задач необходимо создание морского учебно-тренажерного центра для подготовки и переподготовки кадров с выдачей соответствующих свидетельств о прохождении обучения и морских рабочих дипломов международного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максимально использовать опыт в разработке и внедрении стандартов обучения, имеющийся в Национальной учебной организации Великобритании для нефтегазовой промышленности (OPITO). Стандарты обучения данной организации для нефтегазовой отрасли признаны во всем мире.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 возможным использовать отработанную этой организацией в разных регионах мира практику создания тренинговых центров, процессы обучения в которых должны соответствовать стандартам OPITO, с аккредитацией тренинг-провайдеров, с последующей инспекцией и аудитом этих центров со стороны OPITO. При этом следует отметить, что применяемые стандарты должны быть адаптированы к условиям Казахстана и отражать их специфику.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преподавания в лучших зарубежных учебных заведениях отрасли может быть использован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чем, например, был создан Казахстанско-Британский технический университет (КБТУ), в котором организована совместная с британской стороной подготовка специалистов с высшим образованием по нефтяному делу. По инициативе Франции в Казахстане создан Казахстанско-Французский центр нефти "КазФраМунай" с целью обучения специалистов отрасли в области нефтехимии и переработки нефти в соответствии с международными стандартами и для передачи опыта и знаний в области новейших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осуществление перечисленных мероприятий позволит повысить качественный уровень профессиональной подготовки казахстанских специалистов.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3.2.11. Социальная и сопутствующая инфраструктура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Расширение морских операций в Прикаспийском регионе вызовет приток рабочей силы, что означает значительную миграцию трудоспособного населения и проблемы социального развития, в числе которых: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нехватка помещений для временного расселения прибывающих;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нестабильность снабжения питьевой водой и продовольствием (по приемлемым ценам);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постоянный недостаток специалистов высокой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информированность мигрантов об условиях работы и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 трудоустройства членов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инфраструктура КСКМ будет развиваться по трем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условий труда, охраны и гигиены быта, проживания и питания для работников, занятых в нефтяных операциях и вспомогательных работах в КСКМ;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железнодорожной, автомобильной, авиационной и другой инфраструктуры регионов (усиление уже известных маршрутов автодорог, железных дорог, авиапутей).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сферы услуг будет определяться в каждом населенном пункте путем создания делового центра, отвечающего международным стандартам. Поддержание комфорта, безопасности и широких коммуникационных возможностей повлечет развитие сопутствующих услуг. Медицинские, образовательные, просветительские и религиозные объекты должны располагаться в доступных и безопасных местах, позволяющих обеспечить семейное и массовое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развития коммунального хозяйства будут работы по реконструкции и расширению объектов и услуг энергоснабжения, водоснабжения, канализации и переработки отходов. С учетом климатических особенностей предстоит также укрепить службы санитарного контроля за организациями торговли и жилищного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социальной инфраструктуры позволит решить вопросы занятости членов семей, которые составят основу рабочей силы для отраслей непроизводственных услуг. В связи с преимущественно вахтовым характером работы на море, а также сезонным сокращением морских операций в зимний период в регионе потребуется создание условий для восстановительного отдыха и временных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улучшения качества жизни населения Прикаспийского региона, обеспечения условий всестороннего и гармоничного социального развития необходимо осуществление комплекса мер, предусматривающих: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занятости постоянно проживающего населения и рост личных доходов путем создания новых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социальной защищенности работников Прикаспийского региона на основе формирования разносторонней мотивации труда (достойная оплата и возможности обучения персонала);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условий труда, отвечающих требованиям безопасности и гигиены;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жилья в необходимых объемах в соответствии с нормами обеспеченности;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газификацию за счет собственных ресурсов Прикаспийского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устойчивое водо- и энергоснабжение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реконструкцию лечебно-профилактических, школьных и дошкольных, санитарно-курортных, спортивно-тренировочных и туристических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недропользователей с местными исполнительными органами по вопросам развития здравоохранения, образования, транспорта, связи, коммуникаций и сферы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производства, сферы потребления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сети автомобильных дорог и работы общественного транспорта в населенных пунктах.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Реабилитация сети автомобильных дорог Западного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регионов по исследованию дорожной сети Западного Казахстана были включены четыре области: Актюбинская, Атырауская, Западно-Казахстанская и Мангистауская.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Определены следующие приоритетные участки для реабилитационных работ: Атырау-Уральск - 492 км, Актобе-Карабутак - 213 км и Карабутак - граница Костанайской области - 249 км, Атырау-Актау - 894 км и Бейнеу-Акжигит-граница Узбекистана - 86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Дорога Атырау-Актау рассматривается как жизненно необходимая дорога, поскольку строительство автодороги Нукус-Бейнеу до границы с Республикой Узбекистан, моста через р. Кигач на границе с Российской Федерацией, использование незамерзающего порта Актау в качестве перевалочной базы и для транспортировки грузов по Каспийскому морю в перспективе увеличат интенсивность движения. Упомянутая автомобильная дорога является частью транзитного маршрута из Европы в Индию.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Железнодорожный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железных дорог Актюбинской - 1049,3 км, Атырауской - 749,7 км, Западно-Казахстанской - 319,7 км, Мангистауской - 698,5 км в целом составляет 20% от общей протяженности железных дорог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целях обеспечения прямого выхода в направлении порта Актау из центрального и северного регионов Казахстана, сокращения времени и расстояния транспортировки грузов в данном направлении без захода на железные дороги Российской Федерации и создания замкнутой сети железных дорог Республики Казахстан ведется строительство новой железнодорожной линии Алтынсарин-Хромтау протяженностью 402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развитием порта Баутино и увеличением объемов перевалки грузов необходимо строительство железнодорожной ветки от станции Мангышлак до порта Баутино.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19. Сеть железных дорог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Освоение ресурсов КСКМ потребует в дальнейшем увеличение и обновление парка вагонов-цистерн ЗАО "Национальная компания "Казакстан темiр жолы", строительство и реконструкцию существующих нефтеналивных терминалов, а также железнодорожных вокзалов.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Водный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нефтяных ресурсов КСКМ должно сопровождаться развитием водного транспорта в регионе. ЗАО "Национальная морская судоходная компания "Казмортрансфлот" проводит работы по проектированию и строительству трех нефтеналивных судов дедвейтом 12000 т. Завершение строительства и поставка судов планируются в 2004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Два сухогрузных судна грузоподъемностью не менее 5000-5500 тонн, предназначенные для эксплуатации в Каспийском море, будут построены в период 2004-2006 годы. Не исключается возможность их выхода во внутренние водные пути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 учетом планируемой интенсивности морских перевозок потребуется наличие специализированных судов: спасательные, экологические, пожарные, а также суда, выполняющие функции предотвращения загрязнения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Инвестиционные 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генеральному плану развития порта Актау его реконструкцию планировалось проводить в три этапа, первый этап, которой реализован в 2000 году, а второй этап включает в себя реконструкцию волнолома и подходной дамбы. Третий этап реконструкции предусматривает перспективное создание новой гавани к северо-западу от существующей акватории и строительство свыше десяти специализированных причалов для обработки навалочных, наливных и генеральных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площадь территории порта Актау составляла 40 га. Нехватка производственных площадей препятствует дальнейшему развитию порта. В связи с этим в рамках созданной специальной экономической зоны (СЭЗ) "Морпорт Актау" планируется присоединить дополнительно 45-50 га прилегающей территории. СЭЗ "Морпорт Актау" создана с целью привлечения инвестиций для социально-экономического развития региона, создания новых рабочих мест, стимулирования предпринимательской деятельности. Основным направлением ее создания будет строительство высокотехнологичных производств, транспортной и другой инфраструктуры.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20. Генеральный план развит </w:t>
      </w:r>
      <w:r>
        <w:rPr>
          <w:rFonts w:ascii="Times New Roman"/>
          <w:b w:val="false"/>
          <w:i w:val="false"/>
          <w:color w:val="000000"/>
          <w:sz w:val="28"/>
        </w:rPr>
        <w:t xml:space="preserve">ия порта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Предусматривается реконструкция нефтяных причалов N 4 и 5, которая вызвана высокой волновой трансмиссией и осадкой некоторых бетонных оснований под трубопроводом вдоль дамбы. Согласно условиям передачи в долгосрочную аренду нефтеналивных причалов реконструкцию и модернизацию предполагается осуществить силами ЗАО "НМСК "Казмортрансфлот".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данного инвестиционного проекта является увеличение пропускной способности нефтеналивных причалов до 8 млн. т/год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Освоение Тупкараганского залива.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возможностей рационального использования потенциала КСКМ в 2003-2005 годы планируется провести ряд работ в Тупкараганском заливе.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восточной стороне залива проектируется строительство хранилища базы горюче-смазочных материалов (ГСМ) емкостью 25000 т. Планируется построить пирс длиной более 120 метров со специальным трубопроводом для бункеровки судов. Трубопровод будет оборудован в соответствии с требованиями Конвенции по предотвращению загрязнения моря нефтью (MARPOL).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 развития грузовой район Баутино, являющийся филиалом РГП "Актауский морской торговый порт", который расположен в Тупкараганском заливе в Баутинской бухте и защищен со всех сторон от волнения моря, что значительно упрощает и удешевляет строительство гидротехнических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Причал и территория порта Баутино используются для стоянки судов, проведения технического обслуживания в зимний период и переработки грузов судового снабжения в период навигации. Его удобное расположение позволит создать второй морской порт в Казахстане для оказания всех необходимых услуг при транспортировке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Строительство судоремонтной базы.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морским регистром требуется обязательный технический надзор за судами. Судоремонтные базы находятся в портах Астрахань, Махачкала, Баку.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строительства судоремонтной базы в Казахстане обусловлена базированием в Тупкараганском заливе 75 судов различного типа, а также прогнозами по увеличению количества судов обслуживающего флота для проведения нефтяных операций при освоении КСКМ.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судоремонтной базы будут входить плавучий док, слиповая площадка для подъема небольших судов и мастерские для судоремонтных и судокорпусных работ. Услуги по докованию и проведению ремонтных работ будут оказываться отечественным судам и другим судам портов приписки в Каспийском 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расположения судоремонтной базы будет определено после проектно-изыскательских работ Тупкараганского и А. Бекович-Черкасского заливов.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Строительство экспортных терминалов в порту Курык.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избежания ограничений экспортных возможностей Казахстана морским путем планируется строительство экспортных нефтеналивных терминалов в КСКМ. Залив А. Бекович-Черкасского представляет собой естественную незамерзающую морскую гавань. Безопасная стоянка судов как на рейде, так и у причальной стенки обеспечивается за счет удобного месторасположения бухты, которая с трех сторон ограждена от волнового и ветрового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небольшое (25-30 км.) расстояние до магистрального нефтепровода "Узень-порт Актау", необходимо предусмотреть использование порта Курык в качестве перевалочного пункта для транспортировки нефти, добываемой на месторождениях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 Курык позволит сократить расстояние между пунктом отгрузки в Казахстане и местом доставки нефти и нефтепродуктов по Каспийскому морю (порты Азербайджана и Ирана) примерно на 50-60 миль.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Система управления движением судов.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настоящее время в КСКМ отсутствует регулирование движением морского транспорта. На Северном Каспии дислоцируются более 90 судов, используемых при разведочном бурении "ранней нефти". По оценкам нефтедобывающих компаний, к 2005 году количество судов возрастет в 2-2,5 раза. Отсутствие контроля, надзора и управления движением судов сопряжено с риском столкновений судов и негативно влияет на безопасность мореплавания и судоходства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Заповедные места, а также работы по разведочному бурению "ранней нефти" в КСКМ предполагают особый подход к выполнению требований международных конвенций по предотвращению загрязнения окружающей среды. В этой связи необходимо создание системы управления движением судов в соответствии с требованиями Международной морской организации (IMO), что обеспечит достижение безопасности судоходства и выполнение требований Международного кодекса по управлению безопасной эксплуатацией судов и предотвращением загрязнения (МКУБ). В связи с развитием Прикаспийского региона Казахстана и для беспрепятственного прохода судов в порт Атырау необходимо проведение работ по реконструкции Урало-Каспийского канала.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Урало-Каспийский канал не готов принимать суда из-за несоответствия габаритов судового хода требованиям безопасности судоходства. Для поддержания канала в судоходном состоянии необходимо ежегодное плановое проведение дноуглубительных и землечерпательных работ.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Воздушный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основных направлений транзитных потоков через воздушное пространство Казахстана на сегодняшний день необходимо провести реконструкцию и модернизацию аэропортов в городах Актау и Атырау, расположенных на пути международных трасс. Реконструкция и обновление основных производственных фондов указанных аэропортов позволит авиакомпаниям совершать полеты из Европы в Азию и обратно, производить технические посадки для дозаправки самолетов и использовать их в качестве запасных, что значительно увеличит транзитный поток через воздушное пространство республики.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3.2.12. Импортозамещение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Возможности отечественных производителей по обеспечению морских нефтяных операций товарами и услугами ограничены следующими основными факторами: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соответствующих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ценовая неконкурентоспособность по ряду товарных позиций;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расстояние и длительность транспортировки по ряду товарных позиций;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общепризнанным стандартам (ISO, API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системы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слабое финансовое положение отечественных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износ основных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технологическое отставание.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отечественного производства материалов, оборудования и услуг для нужд морских нефтяных операций в дальнейшем должен быть обеспечен вследствие повышения качества выпускаемой отечественными производителями продукции до уровня международных стандартов, расширения ассортимента на основе взаимодействия отечественных поставщиков с операторами проектов, привлечения казахстанских поставщиков товаров и услуг к реализации морских нефтяных контрактов, создания необходимых экономических условий, включая преференции по налоговым режимам, для развития высокотехнологичного производства товаров, оборудования и услуг, а также предоставления равных условий налогообложения по производству и поставкам товаров, оборудования и услуг для импортеров и отечественных 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Казахстанский опыт развития импортозамещения по нефтяным проектам на суше показывает, что доля отечественных производителей может быть доведена до 80-90% в эксплуатационных затратах и до 50-60% в капитальных затратах. Многие отечественные организации машиностроения и сервиса уже приступили к выпуску конкурентоспособных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необходимо выработать контрактную стратегию в части поставок казахстанских товаров для проведения нефтяных операций, а также укрепить в контрактах на недропользование позицию импортозамещения и широкого привлечения товаров, работ и услуг казахстанских товаропроизводителей, помимо естественных монополистов.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условий эффективного и планомерно возрастающего участия казахстанских предприятий и организаций в реализации морских нефтегазовых операций будут предприняты следующие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равных условий для всех потенциальных подрядчиков, обеспечивающих добросовестную конкуренцию в тендерных процедурах;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казахстанских производителей, повышение конкурентоспособности их продукции и услуг введением обязательной сертификации ввозимых товаров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всеобъемлющего мониторинга тендерных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условий, исключающих искусственную монополизацию поставок оборудования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системных исследований по перспективным направлениям развития казахстанского участия в морских нефтяных операциях;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привлечения высокотехничных и высокоинтеллектуальных иностранных подрядчиков к участию в создании производств для нужд нефтяной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адекватное реагирование на дискриминационные режимы организаторов тендерных процедур для казахстанской продукции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формирование стабильной и прозрачной нормативной правовой базы, регулирующей проведение тендерных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 правовом плане регулирующих функций международных стандартов качества и экологической безопасности потребляемой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потенциальным подрядчикам в области обеспечения качества и соответствия требованиям международных стандартов ISO.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при проведении разведочных работ недропользователи отдают предпочтение уже проверенным источникам материально-технического снабжения, необходимо систематически отрабатывать совместно с подразделениями логистики недропользователей более рациональные варианты поставок товаров и услуг казахстанских производителей. Вместе с тем ряд товаров и услуг может быть предоставлен уже в ближайшем будущем в связи с относительно небольшими затратами на организацию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катаных труб для морских и наземных промышленных трубопроводов;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пластмассовых труб и изделий для строительства, коммунального хозяйства и населения (в т.ч. из полистирола и полиэтилена высокого давления);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свай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грузовых и вспомогательных судов малых классов и с малой осадкой;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кессонов;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ремонт металлоконструкций;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транспортировочной тары и подвижного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бетонных конструкций и деталей;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и переработка сыпучих 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декоративного кирпича, ракушечника, внутренних отделочных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широкого ассортимента лакокрасочной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инженерные и проектные услуги по объектам приморской и прибрежной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услуги (банковские и страховые);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авиационные услуги (малой грузоподъемности и радиуса перевозок);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гостиничное хозяйство.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Разнообразие технологий, применяемых для производства разведочных, строительных и эксплуатационных операций в КСКМ различными недропользователями, спрос со стороны организаций поддерживающей инфраструктуры и сервиса создают предпосылки возникновения в Прикаспийском регионе малых и средних предприятий, чья конкурентоспособность обусловлена, главным образом, трудностями снабжения продукцией и услугами в отдаленных районах.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привлечения казахстанских поставщиков товаров и услуг к реализации морских нефтяных контрактов требуется: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улучшить систему информирования о потребностях в товарах и услугах для морских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ассортимент продукции и услуг на основе взаимодействия отечественных поставщиков с операторами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 проводить политику поддержки местных поставщиков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наладить сравнительный контроль качества отечественных и импортных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добиться сертификации всех отечественных товаров и услуг для морских операций на уровне мировых образцов.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переориентации промышленных организаций будет учитываться потенциал высокотехнологичных и наукоемких производств, в том числе оборонных и конверсионных.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технологической поддержки морских нефтяных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инвестиций для специализации отдельных организаций машиностроения и металлообработки (обновление основных фондов с использованием новых технологий, пополнение оборотного капитала);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создания совместных производств в сфере услуг (бурение и операции по ремонту скважин, сейсморазведка и обработка геофизической информации, услуги объектов инфраструктуры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передачи инвесторами современных технологий, лицензий, "ноу-хау";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стандартизации и сертификации товаров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предлагаемых товаров и услуг за счет повышения роли рыночной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новых конкурентоспособных производств в районах проведения нефтегазовых морских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максимального участия местных подрядных компаний в реализации нефтяных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Спрос на импортные товары для морских операций также может быть использован для увеличения экспорта сырья и полуфабрикатов казахстанского производства путем заключения трехсторонних и многосторонних соглашений. Этот порядок поставок рекомендуется в случае отсутствия в Республике Казахстан определенных производств. В частности, металлургическая продукция из Казахстана может широко использоваться в ближнем зарубежье при изготовлении бурового оборудования, труб, морских судов и платформ для морских операций в КСКМ.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организации производства отечественного нефтегазового оборудования и материалов, оказания сервисных услуг для морских нефтяных операций и координации реализации политики импортозамещения при проведении нефтяных операций необходимо передать 50% акций созданного ЗАО "Казахстанское контрактное агентство" в уставный капитал национальной компании.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3.2.13. Обеспечение экологической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санитарно-эпидемиологической безопасности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Анализ экологической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Каспийское море является одним из наиболее продуктивных рыбохозяйственных водоемов планеты, в котором концентрация мирового генофонда осетровых определяется уникальными свойствами экосистемы его северной части и впадающих в него рек. Уникальность Каспия определяют его географические и биохимические параметры.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Мелководная шельфовая зона северного и северо-восточного Каспия представляет собой богатый ареал естественного воспроизводства рыб и птиц, основу которого составляет кормовая база, включающая сотни видов бентосных организмов и десятки видов планктонов и донных водорослей. Поэтому почти все виды рыб Каспийского моря, в том числе осетровые, обитают в казахстанских водах Каспия и дельте рек Волга и Урал.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островах северо-восточной части Каспия находятся основные места обитания каспийского тюленя. В водно-болотных угодьях обитают, а во время миграции находят временное пристанище миллионы водоплавающих птиц, около трети из них остаются на зимовку.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настоящее время регион испытывает ряд трудностей, связанных с негативным влиянием экологических проблем, включая последствия подъема уровня моря, нерешенные проблемы загрязнения окружающей среды прошлых лет и текущих загрязнений, продолжающейся деградации экосистем и сокращения биологического разнообразия.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сохранения биоресурсов уникальной экосистемы Северного Каспия, и особенно видов осетровых рыб, акватория восточной части Северного Каспия, включая дельты рек Волга и Урал, постановлением Правительства РК в 1974 году объявлена заповедной зоной с особым статусом и режимом охраны. С учетом заповедной зоны, примыкающей со стороны России, акватория всего Северного Каспия является заповедной зоной.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оценкам зарубежных и национальных экспертов, в настоящее время Каспийское море находится в критическом состоянии по ряду параметров, определяющих биологическую продуктивность. Ряд сложившихся экологических проблем имеют трансграничный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решения экологических проблем совместными усилиями всех прикаспийских стран и международных организаций Республика Казахстан в течение нескольких последних лет участвует в реализации региональной Каспийской экологической программы (КЭП). Целями КЭП являются стабилизация-экологической ситуации и оздоровление окружающей среды Каспийского моря, а также прибрежной зоны для обеспечения устойчивого проживания населения и сохранения морских экосистем.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первой фазы КЭП проведена работа по трансграничному диагностическому анализу проблем Каспийского моря и его прибрежной зоны. В процессе подготовки трансграничного диагностического анализа при участии международных и национальных экспертов КЭП выявлены следующие экологические проблемы региона: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 прибрежной зоны и морской воды, общее ухудшение состояния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опустынивание и деградация прибрежных ландшафтов, разрушение береговых ареалов и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запасов биоресурсов, в том числе промысловых видов рыб, включая осетровых;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ухудшение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вероятности техногенных катастроф, загрязнение прибрежной зоны и морской воды в результате деятельности нефтегазодобывающей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экологической системы Каспийского моря во многом зависит от экологической ситуации в прибрежной зоне, охватывающей часть суши и акватории прибрежных вод, а также от экологического состояния стоков рек, впадающих в 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Сложившаяся в настоящее время экологическая ситуация в прибрежной зоне КСКМ характеризуется прогрессирующей деградацией природной среды, вызванной совокупностью дестабилизирующих факторов, в том числе природных и антропогенных.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затопления и подтопления разрушена и выведена из эксплуатации прибрежная инфраструктура, включая различные транспортные и линейные сооружения, промышленные объекты, нефтепромыслы (40 нефтяных скважин), населенные пункты, ареалы обитания биологических ресурсов, рекреационные и другие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Произошло также разрушение экосистемы прибрежной зоны, подъем уровня грунтовых вод, засоление почв прибрежной зоны, ухудшение среды обитания животных и рыб, изменение ареалов, сокращение кормовой базы. Заиливание русел и дна рек создали препятствие проходу промысловых рыб к местам естественных нерестилищ.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катастрофических нагонно-сгонных явлений, характерных для северо-восточной части Каспия, происходит периодическое затопление огромных прибрежных территорий, которое наступает на десятки километров в глубь суши. Эти явления сопровождаются выбросами рыб, бентоса и водной растительности на сушу, гибелью биоресурсов, а при отступлении (сгоне) вода уносит в море отходы нефтепродуктов и других загрязняющих веществ.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Антропогенные факторы ухудшения экологической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опустынивания прибрежных территорий значительно ускоряется воздействиями, связанными с химическим загрязнением почв, в том числе нефтепродуктами, техногенными воздействиями при бурении, строительстве различных линейных сооружений, организации карьеров, а также прокладывании бессистемных дорог во время геологоразведочных работ и транспортировки тяжелой буровой техники по бездорожью.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нарушения требований природоохранного законодательства, применения отсталой технологии производства и вследствие промышленных аварий за продолжительный период добычи и транспортировки углеводородного сырья общая площадь замазученных земель в Западном Казахстане составила около 194 тыс. га, объем разлитой нефти - около 5 млн. т, основная часть которых находится в прикаспийских областях. Операции по добыче нефти сопровождаются также радиоактивным и иным загрязнением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все время деятельности предприятий нефтегазового комплекса на факелах сожжены сотни миллиардов кубических метров газа. Выделяемые при этом канцерогенные углеводороды и другие опасные продукты сгорания попутных газов, загрязняя атмосферный воздух, переносятся на большие расстояния, оседая на поверхности морских вод, приводят к закислению воды, кроме того оказывают негативное воздействие на почву, растительный и животный мир, а также здоровье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 стоит проблема утилизации попутного газа как с точки зрения нерационального его использования, так и загрязнения атмосферного воздуха. В связи с этим в контрактах на недропользование особое внимание должно уделяться условиям утилизации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Широкомасштабное освоение углеводородных ресурсов в бассейне Каспийского моря, а также переработка нефти и газа неразрывно связаны с развитием существующей и созданием новой производственной инфраструктуры. Это вызовет многократный рост уровня техногенных нагрузок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предотвращения возможных катастрофических последствий техногенных воздействий на окружающую среду планируемых широкомасштабных операций по освоению КСКМ будет определен предельный уровень техногенных нагрузок от намечаемой деятельности и проведена оценка воздействия на окружающую среды (ОВОС).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экологической и санитарно-эпидемиологической безопасности на начальном этапе нефтяных операций необходимо решить стратегические задачи по значительному снижению существующей техногенной нагрузки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меры создадут основу для сохранения и сбалансированного использования биологического и ландшафтного разнообразия, а также условия для обеспечения комплексного и устойчивого использования трансграничной прибрежной зоны. Тем самым будет достигнута значительная стабилизация экологической ситуации, создана основа для оздоровления окружающей среды Каспийского моря и обеспечения безопасного проживания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поставленных задач определено следующее поэтапное осуществление приоритетных мероприятий в течение 2003-2015 годов: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 по минимизации загрязнения окружающей среды от промышленных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деградированных водных и прибрежных экосистем, мест нагула и нерестилища рыб, а также мест обитания промысловых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эффективных механизмов для сохранения и сбалансированного использования биологических ресурсов Каспийского моря и его прибрежной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информированности населения об экологической ситуации и обеспечение доступа общественности к принятию решений (участие в подготовке ОВОС, общественных слушаниях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минимизации вредного воздействия нефтяных операций на КСКМ необходимо принять дополнительные ограничивающие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запрета на проведение сжигания газа, за исключением кратковременных и строго ограниченных периодов, обусловленных технологией опытно-промышленной эксплуатации, испытания скважин и аварийных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захоронение жидких отходов в недрах в пределах и за пределами акватории моря осуществлять только после проведения государственной экспертизы участка недр и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нефтяными компаниями в прикаспийских областях проводятся работы по очистке территорий нефтепромыслов от замазученности почв. Ликвидация исторических и своевременное осуществление мер по предотвращению текущих загрязнений приведут к значительному снижению существующей техногенной нагрузки на природную среду и, соответственно, к стабилизации экологической ситуации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гидромелиоративных дноуглубительных работ в руслах дельт рек Волги и Урала даст возможность проходу осетровых рыб к местам нереста, тем самым будут восстановлены естественные нерестилища.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современной конкурентоспособной технологии в промышленности, а также переход на международные экологические и гигиенические стандарты качества позволят значительно снизить уровень текущих загрязнений.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осуществления этих мер будет создана основа для оздоровления окружающей среды и восстановления мест обитания водных и наземных биоресурсов.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3.2.14. Предупреждение чрезвычайных ситуаций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обеспечение готовности к ликвидации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последствий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Увеличение объемов нефтяных операций и предстоящее начало добычи нефти в КСКМ в 2005 году, неудовлетворительное техническое состояние затопленных водами Каспия нефтяных скважин государственного фонда, планируемая высокая концентрация опасных производственных объектов трансграничного воздействия в прибрежной зоне, увеличение объемов транспортировки углеводородного сырья морем повышают риск возникновения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республиканского командно-штабного учения на базе буровой установки "Сункар" (искусственный остров), прошедшего в июне 2002 года, показали в целом достаточный уровень подготовленности государственных органов и нефтяных компаний к реагированию на нефтяные разливы. Вместе с тем планирование и выполнение мероприятий по предупреждению и ликвидации нефтяных разливов требуют дальнейшего совершенствования и тесного взаимодействия заинтересованных государственных органов и нефтяных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Касаясь разработки нормативных правовых актов, необходимо отметить, что в республике нет единого положения о порядке разработки, представления, принятия, введения в действие, действия, опубликования, изменения, дополнения и прекращения действия нормативных актов, содержащих технические и технологические нормы и стандарты. Следует отметить, что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нормативных правовых актах" вышеуказанный порядок не определяется.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и ликвидации чрезвычайных ситуаций и защиты жизни граждан необходимо пересмотреть и дополнить "Национальный план по предупреждению нефтяных разливов и реагированию на них в море и внутренних водоемах Республики Казахстан", разработать нормативные правовые акты, регулирующие правовые отношения в вопросах предупреждения чрезвычайных ситуаций при ведении нефтяных операций на море и реагирования на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ликвидации разливов нефти, возможных пожаров, техногенных аварий на нефтегазовых и нефтетранспортных объектах, находящихся в КСКМ, осуществления эвакуации населения необходимо создать государственное учреждение "Специализированный морской аварийно-спасательный отряд", а также полк гражданской обороны в западном регионе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увеличить штатную численность инспекторов государственного учреждения "Государственная инспекция по надзору за безопасным ведением нефтяных операций на море и внутренних водоемах Республики Казахстан" специалистами по технологии и технике морской добычи, транспортировке, геологии нефти и газа, переработке минерального сырья и бурению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усиления контроля и соответствия ввозимой в Республику Казахстан продукции необходимо дополнить "Перечень продукции и услуг, подлежащих обязательной сертификации" буровым, нефтегазопромысловым, химическим, геологоразведочным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нефтяные операции на море в Республике Казахстан проводятся впервые в особо чувствительном экологическом районе и представляют потенциальную трансграничную угрозу, необходимо организовать систематическое обучение специалистов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географическом отношении Каспийское море является международным озером, и последствия промышленных аварий в одной из стран могут негативно повлиять на территорию других прикаспийских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особое значение приобретает межгосударственное сотрудничество в вопросах научных исследований, обмена научно-технической информацией и технологиями в области предупреждения промышленных, транспортных аварий и ликвидации 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принять меры по созданию нормативной базы страхования гражданско-правовой ответственности за причинение вреда жизни, здоровью или имуществу других лиц и окружающей среде в случае промышленных, транспортных аварий трансграничного воздействия на 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комплекса вышеперечисленных мероприятий ожидается снижение риска возникновения промышленных, транспортных аварий и пожаров при освоении КСКМ и будет обеспечен необходимый уровень готовности к ликвидации их последствий.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3.2.15. Научно-технологическое сопровождение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Динамично развивающийся нефтегазовый комплекс обусловливает необходимость соответствующей координации и консолидации усилий всех отечественных и иностранных научных и проектно-технологических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опережающее формирование научно-технологической школы, соответствующей уровню стоящих перед нефтегазовой отраслью задач, создание единой системы научного и проектно-изыскательского обеспечения всего комплекса нефтегазовых операций. Основной объем базовой информации должен накапливаться и обрабатываться казахстанскими научными и проектно-изыскательскими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планируемом увеличении объемов сейсмических исследований в КСКМ для успешного выполнения морских проектов необходимо техническое обновление казахстанских геофизических компаний. В результате этого представится возможным выполнение сейсмических исследований площадной сейсморазведки Д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перспективных структурах Каспийского моря. Техническое перевооружение также улучшит конкурентоспособность отечественных сервисных организаций, качественные услуги которых позволят более детально изучить геологическое строение КСКМ и пополнить фонд нефтегазоперспективных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единой научно-технической политики при освоении углеводородных ресурсов КСКМ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нефтегазовой научно-технологической школы мирового уровня, обеспечивающей опережающее развитие нефтегазового комплекса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становления Казахского института нефти и газа как экспертного и научно-технологического центра в составе единой национальной системы по комплексному освоению нефтегазовых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современных научно-технологических схем и комплексных программ по сбалансированному развитию нефтегазовой отрасли, нефтегазоперерабатывающих производств, транспортной и сервисной инфраструктуры нефтегазового комплекса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научно-технологического сопровождения и экспертизы инвестиционных проектов на всех стадиях комплексного освоения месторождений в целях обеспечения защиты национальных интересов Республики Казахстан, и в первую очередь соблюдение высоких экологических и технологических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в КСКМ участков для разведки и добычи углеводородов необходимо закрепление в контрактах на недропользование обязательств по передаче новых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начата работа по созданию банка нефтегазовых данных (PetroBank). В этих целях приобретен мощный компьютерный комплекс. Ведется работа по привлечению наиболее известных международных компаний по программному обеспечению и организации работы с учетом опыта национальных банков нефтегазовых данных в Норвегии, США и других странах.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3.2.16. Организация валютного мониторинга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Освоение нефтегазовых месторождений КСКМ в рамках Программы потребует в 2003-2015 гг. большого объема инвестиций. Большая их часть, скорее всего, будет привлечена в виде иностранных инвестиций, особенно при ускоренном освоении КСКМ.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Уже сегодня состояние платежного баланса Республики Казахстан в значительной степени зависит от работ, осуществляемых "Аджип ККО" в рамках Северо-Каспийского проекта. Учитывая, что в перспективе КСКМ превратится в основную зону добычи углеводородов в республике, необходимо будет состояние платежного баланса страны в значительной степени определять в зависимости от нефтегазовых проектов КСКМ. Кроме того, привлечение крупномасштабных иностранных инвестиций происходит и будет происходить главным образом в форме займов, что приведет к дальнейшему росту внешней задолженности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устойчивости платежного баланса, экономической приемлемости внешнего долга, рисков валютно-финансовых кризисов, а также степени угрозы экономической безопасности потребует повышения качества информации, используемой для формирования платежного баланса и статистики внешнего долга, причем объем информации должен быть прямо пропорционален значимости инвестиционных проектов по освоению КСКМ для экономики страны. Для этого в рамках Программы Национальному Банку следует рассмотреть возможность организации валютного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Валютный мониторинг будет представлять собой сбор информации по валютным операциям, осуществляемым в рамках реализации нефтяных контрактов КСКМ. Цель валютного мониторинга - оценка устойчивости платежного баланса, экономической приемлемости внешнего долга, рисков валютно-финансовых кризисов, а также степени угрозы экономической безопасности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валютного мониторинга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информационной базы по валютным операциям, осуществляемым в рамках реализации контрактов по освоению месторождений КСКМ;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и объема информации, используемой Национальным Банком для составления платежного баланса, статистики внешнего долга и формирования международной инвестиционной позиции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анализа и прогноза платежного баланса и внешнего долга Республики Казахстан.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Источники финансирования и налогообложение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Интенсивность развития нефтегазового комплекса Казахстана определяет потребности в инвестициях, предпочтительность тех или иных источников финансирования, в том числе возможности привлечения отечественного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ускоренном освоении КСКМ с акцентом на экспорт нефти потребуется стимулировать приток иностранных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постепенном освоении КСКМ большое значение имеют участие национальных трудовых и финансовых источников, покупка и лизинг иностранных технологий.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4.1. Потребности в инвестициях и финансовая стратегия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Потребности в инвестициях по Программе существенно зависят от результативности поисково-разведочных работ недропользователей. Запасы и качество углеводородного сырья на обнаруженных месторождениях определят порядок освоения каждого из них в условиях развивающегося рынка энергоносителей. Основные инвестиции требуются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поисковых и геофизических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освоения выявленных месторождений и организации добычи;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расширения производства, транспортировки и сбыта;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морской и береговой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трудовых ресурсов и социальной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проведения нефтяных операций в КСКМ, получения "ранней нефти" в 2005 г. на месторождении Кашаган, а также достижения уровня добычи нефти к 2010 г. - 40 млн.т в год и к 2015 г. - 100 млн.т в год требует привлечения достаточно больших капитальных вложений и инвестиций. Анализ требуемых инвестиций в развитие нефтегазового сектора при освоении углеводородных ресурсов КСКМ проводился в соответствии с нормативами и практикой затрат подобных проектов. Оценка минимальных капитальных и операционных затрат до 2015 года была выполнена исходя из вероятности обнаружения углеводородов в 15%, максимальный уровень затрат был определен по предварительным данным бюджета развития Северо-Каспийского проекта и на основании прогноза Всемирного Банка на период до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регион широкомасштабного капитального строительства для освоения нефтегазовых ресурсов в Каспийском море находится в середине евразийского континента, труднодоступен для доставки необходимых сооружений, оборудования и материалов, за базовый уровень прогноза инвестиций в освоение КСКМ принят средневзвешенный показатель от минимального и максимального уровней капитальных и операционных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прогноз инвестиций в освоение КСКМ ожидается в 2003-2005 гг. около 966 млрд.тенге, или 6 млрд.долл.США, в 2006-2010 гг. - около 1658 млрд.тенге, или 10,3 млрд.долл.США, и в 2011-2015 гг. - около 2511 млрд.тенге, или 15,6 млрд.долл.США (курс: 1 долл. США равен 161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Рисунок 26. Прогноз инвестиций в освоение КСКМ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(в млрд. долларах США)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Финансовая стратегия Программы направлена на поддержание эффективности разработки морских месторождений углеводородов при рациональном распределении рисков между участниками инвестиционного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основу финансовой стратегии положено условие полного принятия недропользователями и инвесторами всех рисков разведки до утверждения первого плана освоения. В случае обнаружения коммерческих запасов производится возмещение соответствующей части расходов недропользователей, понесенных в ходе разведки и оценки месторождения, включая начисленные проценты за пользование инвестициями, с учетом положений контракта на недропользование и в соответствии с нормами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объектов инфраструктуры будет определяться отдельными контрактами, в которых инвестор финансирует строительство, вводит в эксплуатацию и обеспечивает техническое обслуживание производственных объектов в течение периода времени, достаточного для возврата вложенных инвестиций и получения справедливой нормы рентабельности. Затем производственные объекты переходят в собственность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увеличения добычи нефти и газа возможно привлечение дополнительных финансовых ресурсов из казахстанских источников путем выпуска и реализации ценных бумаг недропользователей, обеспечиваемых будущими поступлениями от нефтегазовых операций. Покупателями ценных бумаг станут отечественные накопительные пенсионные фонды, банки второго уровня, иные финансовые организации, частные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Крупные и отчасти средние объекты производственной инфраструктуры предполагается финансировать на основе долевого участия нескольких заинтересованных недропользователей и национальной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возможное привлечение внутренних инвестиционных ресурсов (Национального фонда Республики Казахстан, пенсионных и страховых фондов, Банка Развития и других финансовых институтов) для реализации Программы должно стать одним из приоритетных компонентов финансовой стратегии.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4.2. Налоговый режим недропользователей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дальнейшего развития налогового законодательства РК и увеличения уровня поступлений в бюджет от проведения нефтяных операций в КСКМ необходимо предпринять меры по совершенствованию существующих и изучению возможности внедрения новой модели налогового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действующим законодательством РК применяются две модели налогообложения недропользователей. Первая предусматривает уплату недропользователем, помимо подписного бонуса и бонуса коммерческого обнаружения, всех налогов, существующих на дату заключения контракта, и роялти по скользящей шкале в зависимости от добытого объема.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модель основана на Соглашении о разделе продукции (далее - СРП). С целью совершенствования механизма раздела продукции между Республикой Казахстан и подрядной компанией необходимо законодательное закрепление использования в СРП трех триггеров (пороговых значений раздела продукции между государством и подрядной компанией):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объемному коэффициенту (накопленная добыча);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R-фактору (отношение дохода к затратам);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внутренней норме рентабельности.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Пороговые значения для каждого триггера будут определяться в ходе переговоров по каждому конкретному контракту на недропользование таким образом, чтобы определить в условиях прогнозной оценки разведки и добычи разумную норму прибыли инвестору и максимальную долю Республики в делимом доходе.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этим в дополнение к существующим предусматривается внедрение новой (третьей) модели налогового режима для недропользователей при проведении нефтяных операций в КСКМ. Эта модель будет учитывать опыт других государств (например, Норвегии), осуществляющих деятельность по добыче нефти на шельфе.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модель налогового режима включает уплату недропользователем: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подписного бонуса;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добычу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сверхприбыль,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всех видов налогов и других обязательных платежей, установленных Налоговым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бонуса коммерческого обнаружения;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роялти;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доли государства по разделу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обложения налогом на добычу нефти будет являться объем добытой недропользователем нефти, а базой начисления налога на добычу нефти - ее стоимость, исчисленная по ценам котировок эталонных сортов нефти ("Смесь КТК", "Брент", "Юралс" и др. сорта нефти), сложившимся за отчетный налоговый период на Международной (Лондонской) нефтяной бирже.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значительный объем инвестиций в начальный период реализации нефтяных проектов, а также обеспечивая инвестору достаточную норму рентабельности, ставки налога на добычу нефти устанавливаются дифференцированно R зависимости от котировок биржевой цены на нефть.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сверхприбыли объектом обложения налогом на сверхприбыль будет являться сумма чистого дохода недропользователя за налоговый период, получаемая после уплаты корпоративного подоходного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стимулирования инвестиционной деятельности налогоплательщика налог на сверхприбыль взимается только с той части чистого дохода недропользователя, которая превышает 10% от суммы накопленных невозмещенных затрат по контракту, а в случае их полного погашения - прироста фиксированных активов. При этом льготированная сумма должна будет направлена недропользователем в уменьшение невозмещенных накопленных капитальных затрат, а в случае их полного погашения - на развитие инвестиционных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налога на сверхприбыль будут установлены в Налоговом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налоговых обязательств по всем видам налогов и других обязательных платежей, предусмотренных Налоговым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РК, производится в соответствии с налоговым законодательством РК на момент появления обязательств по их уплате. Стабильность налогового режима распространяется на специальные платежи в контрактах на недропользование. В отношении налога на добычу нефти стабильность налогового режима распространяется только на ставки налога. Сорта нефти, составляющие ценовую корзину, в соответствии с которой определяется база исчисления налога на добычу нефти,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освоении углеводородных ресурсов КСКМ предусматривается использование всех трех моделей налогового режима при внесении соответствующих изменений относительно третьей модели налогообложения в действующее законодательство РК. При этом право выбора наиболее приемлемого типа контракта и соответствующего налогового режима для каждого отдельного контракта остается за Правительством Республики Казахстан.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Ожидаемые результаты от реализации Программы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5.1. Производственные индикаторы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освоения КСКМ позволит обеспечить объемы добычи нефти в 2015 г. до 100 млн.т в год. На первом этапе, а именно в 2003-2004 гг., добыча нефти в КСКМ не предполагается, а в 2005 году будет составлять около 0,5 млн.т.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приводятся прогнозные данные добычи по годам: 2006 г. - 8 млн т., 2007 г. - 11 млн.т, 2008 г. - 14 млн.т, 2009 г. - 21 млн.т, 2010 г. - 40 млн.т, 2011 г. - 52 млн.т, 2012 г. - 64 млн.т, 2013 г. - 76 млн.т, 2014 г. - 88 млн.т, 2015 г. - 100 млн.т.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объемы добычи газа в 2005 г. - до 0,3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Далее приводятся прогнозные данные добычи по годам: 2006 г. - 5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г. - 7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г. - 10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г. - 13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г. - 24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г. - 31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2012 г. - 38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г. - 45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2014 г. - 52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 2015 г. до 63 млрд.м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для обеспечения внутренних потребностей республики в нефтепродуктах потребуется переработка нефти на НПЗ РК в объемах до 9,5 млн.т в 2005 г., 2006 г. - 11,4 млн.т, 2007 г. - 12 млн.т, 2008 г. - 13 млн.т, 2009 г. - 13,8 млн.т, 2010 г. - до 14,8 млн.т, 2011 г. - 15,7 млн.т, 2012 г. - 16,7 млн.т, 2013 г. - 17,6 млн.т, 2014 г. - 18,5 млн.т и 2015 г. до 18,6 млн.т.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перспективный рост добычи на западе Казахстана, предполагается увеличение пропускной способности нефтепровода Атырау-Самара для основного транзитного направления экспорта казахстанской нефти: в 2003 г. до 15,0 млн.т в год, 2004-2005 гг. до 19 млн.т и в 2005-2006 гг. до 25 млн.т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КСКМ в дальнейшем потребует увеличения численности занятых в реализации проекта, что в 2005 году составит около 2620 человек и в 2015 году возрастет до 25390 человек.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5.2. Финансовые результаты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нефтяных операций в КСКМ влечет за собой огромный объем инвестиций для производства поисковых и геофизических работ, освоения выявленных месторождений и организации добычи, расширения производства, транспортировки и сбыта, формирования морской и береговой инфраструктуры, развития трудовых ресурсов и социальной инфраструктуры, что потребует в 2003-2005 гг. порядка 900 млрд.тенге ($6 млрд.), в 2006-2010 гг. около 1545 млрд.тенге ($10,3 млрд.) и в 2011-2015 гг. около 2340 млрд. тенге ($15,6 млрд.).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освоения КСКМ прямые поступления в государственный бюджет от морских нефтегазовых операций будут обеспечены за счет выплат подписных бонусов, бонуса коммерческого обнаружения по месторождению Кашаган, освоения капиталовложений по разведке месторождений и подготовки объектов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освоения КСКМ прямые поступления в государственный бюджет от морских операций снизятся вследствие сокращения единовременных платежей. Одновременно ожидается рост инвестиций, производства импортозамещающих товаров и услуг, объема услуг объектов инфраструктуры морских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основной части доходов от реализации углеводородов начнется после завершения первого и второго этапов освоения. На третьем этапе государственный бюджет будет получать значительные поступления от морских операций. 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5.3. Улучшение системы государственного регулировании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морских операций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Улучшение системы государственного регулирования освоения ресурсов углеводородов КСКМ явится закономерным процессом развития экономики Республики Казахстан. При этом охватывается комплекс вопросов, решающих современные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устойчивого экономического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исправления дефектов экономической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Отечественное законодательство, структура государственного управления выйдут на более высокий уровень соответствия задачам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направлена на обеспечение транспарентности морских операций, что служит необходимым условием полноценного исполнения государственных задач по контролю деятельности организаций нефтегазового комплекса.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5.4. Обеспечение устойчивости развития нефтегазового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комплекса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обеспечивает межотраслевую и структурную пропорциональность в нефтегазовом комплексе страны: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технологических цепочках - поиск, разведка, добыча, транспортировка, переработка, сбыт;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нефтяными и газовыми технологиями;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крупными, средними и малыми видами организации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месторождениями, находящимися на различных стадиях освоения;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природопользованием, охраной окружающей среды и воспроизводством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собственной научно-технологической и производственной инфраструктуры мирового уровня обеспечит конкурентоспособность нефтегазового комплекса Республики Казахстан, гарантированное удовлетворение потребностей внутреннего рынка и адекватное реагирование на многочисленные и разноплановые вызовы внешних рынков.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5.5. Повышение инвестиционной привлекательности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Морские операции в КСКМ, а также деятельность по их обеспечению и обслуживанию будут приносить высокую добавленную стоимость как в краткосрочном, так и в долгосрочном периодах. В совокупности с другими позитивными условиями это станет определяющим в повышении инвестиционной привлекательности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Успешная работа по освоению нефтегазовых месторождений в КСКМ будет способствовать росту капитала инвесторов. Для крупных нефтегазовых компаний участие в проектах на Каспии станет частью стратегии по нормализации инвестиционных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Ключевым элементом создания высокой добавленной стоимости станет экономия, получаемая на транзакционных издержках, за счет рациональной эксплуатации инфраструктуры, концентрации операторских функций, предпроектной и предмаркетинговой подготовки участков недропользования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Мультипликативный эффект произведут увеличивающиеся доходы государственного бюджета и непрерывно повышающаяся ценность материальных активов, находящихся в государственной собственности.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5.6. Повышение качества жизни населения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новых рабочих мест и повышение личных доходов граждан Казахстана будут сопровождаться мерами по улучшению условий проживания населения в Прикаспийском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доходов позволит повысить возможности населения по самостоятельному улучшению условий жизни, развить инициативность и творческий потенциал.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уровня профессиональной квалификации, создание новых трудовых коллективов и корпоративных традиций обогатят производственную деятельность и увеличат моральные стимулы к труду. </w:t>
      </w:r>
    </w:p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Организация исполнения Программы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исполнения Программы предполагает определение и закрепление зон ответственности за республиканскими и местными органами управления. Масштабы работ в Прикаспийском регионе потребуют разработки среднесрочных региональных и отраслевых программ, нацеленных на последовательное решение задач научно обоснованного освоения углеводородных ресурсов КСКМ, координирующих развитие морских операций, производственной и социальной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разработки региональных программ развития потребуется широкое привлечение ученых и специалистов, открытое общественное обсуждение социальных и экологических аспектов развития морских нефтегазовых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быть создан механизм координации действий по созданию инфраструктуры морских операций, объединяющий усилия республиканских и местных органов власти, министерств, нефтяных компаний и национальной компании при решении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систематизация и анализ первичной информации, организация и проведение комплекса исследований по техническим, экономическим, экологическим, сейсмическим и учебным проблемам формирования нефтегазовой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интересов государства, регионов, нефтяных компаний и установление приоритетности создания объектов инфраструктуры, очередности, сроков, объемов и ориентировочной стоимости их проектирования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развитию инфраструктуры нефтегазовой промышленности для нужд освоения КСКМ.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морских операций будет различаться в зависимости от степени изученности морских блоков. По блокам, требующим разведки, будут заключаться соглашения с недропользователями (при долевом участии ЗАО "НК "КазМунайГаз") на проведение соответствующего комплекса работ, определяющие дальнейшие права и обязанности сторон по отношению к изучаемым морским блокам в зависимости от результатов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блокам, где намечается производить разведку и добычу, предусматривается создание соответствующих организаций с обязательным участием национальной компании. При заключении договоров на недропользование будут использоваться различные виды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процесса освоения предусматривает также совершенствование разделения функций между министерствами, ведомствами и национальной компанией. Национальной компании необходимо организовать управление значительным государственным имущественным комплексом, который включает как активы действующих дочерних и зависимых организаций национальной компании, так и используемые ресурсы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компании, защищающей государственные интересы в нефтегазовых проектах, необходимо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этапов создания добавленной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технических знаний и управленческого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сочетание целей национального нефтяного сектора и работающих в нем подрядчиков;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эффективную эксплуатацию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прозрачности деятельности организаций для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деструктивной конкуренции внутри национального нефтяного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компания должна определять дочерние организации, специализирующиеся на исполнении отдельных видов морских операций,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участия в тендерах на строительство и ремонт морских и береговых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специальных транспортных и телекоммуникационных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поддержки маркетинга добычи и использования углеводородов.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ускоренного развития береговой инфраструктуры морских операций, а также сервиса морских проектов национальная компания организует совместные предприятия с привлечением наиболее опытных, технически и финансово обеспеченных зарубежных партнеров, а также отечественных организаций.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