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8cec" w14:textId="a09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28 марта 2003 года N 1050.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статьи 17-1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Президенте Республики Казахстан", в целях дальнейшего совершенствования системы правовой статистики и специальных учетов в Республике Казахстан постановляю: 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государственное учреждение - Комитет по правовой статистике и специальным учетам Генеральной прокуратуры Республики Казахстан (далее - Комитет) с передачей ему функций и полномочий по управлению имуществом и делами упраздняемого Центра правовой статистики и информации при Генеральной прокуратуре Республики Казахстан.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Комитете.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13.10.2017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445) следующие дополнение и изменение: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вышеназванному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правовой статистике и специальным учетам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Комитета по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статистике и специальным учетам                       534";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"Государственные учреждения, находящиеся в ведении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Центр правовой статистики и информации      641" исключить.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Правительству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свои акты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финансирование деятельности Комитета за счет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2003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1050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правовой статистике и специальным учетам Генеральной прокуратуры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23.05.2023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правовой статистике и специальным учетам Генеральной прокуратуры Республики Казахстан (далее – Комитет) является ведомством, осуществляющим в пределах компетенции Генеральной прокуратуры Республики Казахстан функции и полномочия государственного органа по формированию государственной правовой статистики и ведению специальных учетов.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а также настоящим Положением.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и других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Республики Казахстан порядке принимает решения, оформленные приказами председателя Комитета и другими актами, предусмотренными законодательством Республики Казахстан.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Сарыарка, улица Мәскеу, 34.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государственное учреждение "Комитет по правовой статистике и специальным учетам Генеральной прокуратуры Республики Казахстан".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республиканский бюджет. 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 достаточное информационное обеспечение государственных органов, физических и юридических лиц о состоянии законности и правопорядка в стране на основе единых статистических принципов и стандартов;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государственной правовой информационной статистической системы.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от субъектов правовой статистики и специальных учетов правовую статистическую информацию по вопросам государственной правовой статистики и ведения специальных учетов, ведомственную отчетность, документы и формы первичного учета, а также другую информацию для производства статистической информации и ведения специальных учетов;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субъектов правовой статистики и специальных учетов полноты и достоверности актов первичного учета и отчетности, представления их в сроки, определенные нормативными правовыми актами Генерального Прокурора Республики Казахстан (далее – Генеральный Прокурор);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надзор за целостностью, объективностью, достоверностью и достаточностью правовой статистической информации, предоставляемой субъектами правовой статистики и специальных учетов, без вмешательства в их деятельность, не связанную с формированием государственной правовой статистики и ведением специальных учетов;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силу, в сфере государственной правовой статистики и специальных учетов;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 рекомендации государственным органам по результатам информационно-аналитической деятельности;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доступ к правовой статистической информации, способами, не запрещенными законодательством Республики Казахстан;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издание статистических сборников и использовать иным образом правовую статистическую информацию для практических и научно-исследовательских целей;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регистрации актов о назначении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подлежащих регистрации в Комитете, в случаях выявления нарушений законодательства Республики Казахстан при их назначении;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законами Республики Казахстан;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обработку, накопление, свод и актуализацию информации в сфере государственной правовой статистики и ведения специальных учетов;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 безвозмездной основе правовой статистической информацией, сведениями специальных учетов субъектов правовой статистики и специальных учетов в пределах, объемах и сроки, которые установлены нормативными правовыми актами Республики Казахстан;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правовой статистической информацией государственных органов;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информационно-справочное обслуживание физических и юридических лиц в пределах, объемах и сроки, которые установлены нормативными правовыми актами Республики Казахстан, за счет их средств, поступающих в республиканский бюджет в соответствии с законодательством Республики Казахстан;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получаемых сведений, составляющих государственные секреты, персональные данные и иную охраняемую законом тайну;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защиту информационных систем от неправомерного доступа, порчи или уничтожения данных об объектах правовой статистики и специальных учетов;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права и законные интересы человека и гражданина, юридических лиц и государства при формировании государственной правовой статистики и ведении специальных учетов;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и утверждать программы проводимых правовых статистических наблюдений с центральным исполнительным органом, осуществляющим руководство государственной статистикой;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Казахстан.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правовой статистики;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информационно-коммуникационных технологий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контроля, а также надзора, предусмотренных законами Республики Казахстан;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надзора за целостностью, объективностью, достоверностью, достаточностью сведений государственной правовой статистики и специальных учетов, предоставляемых субъектами правовой статистики и специальных учетов, а также определение методики сбора, регистрации, обработки, накопления, свода и хранения информации в данной сфере;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информационно-аналитической деятельности в сфере правовой статистики и специальных учетов;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мониторинга и сверки правовой статистической информации;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обращений, сообщений, запросов, откликов и предложений физических и юридических лиц, поступающих в государственные органы (за исключением обращений, поступающих Президенту Республики Казахстан и в его Администрацию, в Совет Безопасности Республики Казахстан, Парламент Республики Казахстан и его депутатам, Конституционный Суд Республики Казахстан, Высший Судебный Совет Республики Казахстан, Уполномоченному по правам человека в Республике Казахстан, в Аппарат Правительства Республики Казахстан);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регистрации и учета форм государственного контроля, а также надзора, предусмотренных законами Республики Казахстан;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защиты прав проверяемых субъектов, в том числе субъектов частного предпринимательства,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регистрации и (или) учета форм государственного контроля, а также надзора, предусмотренных законами Республики Казахстан;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по совершенствованию порядка проведения государственного контроля и надзора в регулирующие государственные органы;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физических и юридических лиц в пределах компетенции;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операционной оценки по рассмотрению обращений;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государственных услуг физическим и юридическим лицам;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проведение правовых статистических наблюдений; 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функции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должностных лиц, ответственных за функционирование, администрирование, использование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органов;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функционирования географических информационных карт государственной правовой информационной статистической системы;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приема, выдачи, хранения, уничтожения прекращенных уголовных дел и ознакомления с ними;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опубликование сведений о лицах, привлеченных к уголовной ответственности за совершение правонарушений против половой неприкосновенности несовершеннолетних;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статистических принципов и стандартов, методики в сфере государственной правовой статистики и специальных учетов;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нормативных правовых актов по вопросам правовой статистики и специальных учетов, обязательных для всех субъектов правовой статистики и специальных учетов;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инструкции по приему, выдаче, хранению, уничтожению подразделениями архивной работы Комитета прекращенных уголовных дел и ознакомлению с ними;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форм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предусмотренных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форм отчетов правовой статистики и инструкции по их формированию;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ведения, использования и хранения специальных учетов, за исключением оперативных и ведомственных учетов;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проекта подзаконного нормативного правового акта, определяющего порядок оказания государственных услуг;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приема и регистрации заявления, сообщения или рапорта об уголовных правонарушениях, а также порядка ведения Единого реестра досудебных расследований;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ведения Единого реестра административных производств;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обращения";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и оснований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и оснований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перечня персональных данных, необходимых и достаточных для выполнения осуществляемых задач органами прокуратуры;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инструкции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международного сотрудничества в области правовой статистики и специальных учетов;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субъектами правовой статистики и специальных учетов в рамках реализации задач Комитета;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контроль за работой территориальных и приравненных к ним органов Комитета (далее – территориальные органы), оказание им практической и методической помощи в осуществлении учетной, статистической, информационной, аналитической, надзорной деятельности;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иные функции, возложенные на него законами Республики Казахстан и актами Президента Республики Казахстан.</w:t>
      </w:r>
    </w:p>
    <w:bookmarkEnd w:id="95"/>
    <w:bookmarkStart w:name="z13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Генерального Прокурора.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в том числе первого, которые назначаются на должности и освобождаются от должностей Генеральным Прокурором по представлению председателя Комитета.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 и руководит им, осуществляет контроль за деятельностью его территориальных органов;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структурных подразделений Комитета и его территориальных органов;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прокуроров и иных работников Комитета, руководителей территориальных органов и их заместителей;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поощрения прокуроров и иных работников Комитета, его территориальных органов, оказания им материальной помощи, наложения и снятия дисциплинарных взысканий;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органах, иных организациях;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информирует Генерального Прокурора о деятельности Комитета;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 и его территориальных органов;</w:t>
      </w:r>
    </w:p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 в пределах, утвержденной структуры и численности;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законодательством Республики Казахстан.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законодательством Республики Казахстан.</w:t>
      </w:r>
    </w:p>
    <w:bookmarkEnd w:id="110"/>
    <w:bookmarkStart w:name="z15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Комитетом, относится к республиканской собственности. 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Комитет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15"/>
    <w:bookmarkStart w:name="z15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ликвидация Комитета осуществляются в соответствии с законодательством Республики Казахстан. 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и приравненных к ним органов, находящихся в ведении Комитета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Астане";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Алматы";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Шымкенту";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Абай";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Акмолинской области";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Актюбинской области";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Алматинской области";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Атырауской области";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Жамбылской области";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Жетісу";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Карагандинской области";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Костанайской области";</w:t>
      </w:r>
    </w:p>
    <w:bookmarkEnd w:id="131"/>
    <w:bookmarkStart w:name="z1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Кызылординской области";</w:t>
      </w:r>
    </w:p>
    <w:bookmarkEnd w:id="132"/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Мангистауской области";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Павлодарской области";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Северо-Казахстанской области";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Туркестанской области";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Ұлытау";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по Восточно-Казахстанской области";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"Военный департамент Комитета по правовой статистике и специальным учетам Генеральной прокуратуры Республики Казахстан";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Комитета по правовой статистике и специальным учетам Генеральной прокуратуры Республики Казахстан на транспорте".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2003 года N 1050 </w:t>
            </w:r>
          </w:p>
        </w:tc>
      </w:tr>
    </w:tbl>
    <w:bookmarkStart w:name="z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правовой статистике и специальным учетам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Указом Президента РК от 13.10.2017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