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253f" w14:textId="74a2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и октябре-декабре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2003 года N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от 19 января 1993 года 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апреле-июне и октябре-декабре 2003 года военнослужащих срочной военной службы, выслуживших установленной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апреле-июне и октябре-декабре 2003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апреле-июне и октябре-декабре 2003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Правительству, Комитету национальной безопасности, Республиканской гвардии Республики Казахстан организовать финансовое и материальное обеспечение отправки граждан Республики Казахстан, призванных в Вооруженные Силы, другие войска и воинские формирования для прохождения срочной военной службы, и увольнения военнослужащих, выслуживших установленные сроки срочной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