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38c" w14:textId="212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2003 года N 1044.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вышеназванным Указом: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"Помощник Президента      Президентом   Руководителем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              Администрации"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национальной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- Секретарь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Безопасности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"Помощник Президента Республики Казахстан" слово "Помощник" заменить словом "Помощники";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Руководи-    Президентом   Руководителем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 Администрации                      Администрации"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Республики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Совета         Президентом   Руководителем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                Администрации";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"Министры                 Президентом   Премьер-Министром"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          Президентом   Руководителем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правам человека                      Администрации";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"Директора службы "Барлау", Специальной информационной службы, Службы правительственной связи, члены коллегии КНБ Республики Казахстан" слова "Службы правительственной связи," исключить;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графу "Заместители председателей агентств по защите государственных секретов и финансовой полиции" изложить в следующей редакции: "Заместители председателей агентств таможенного контроля и финансовой полиции";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"Председатели комитетов таможенного, уголовно-исполнительной системы, по борьбе с наркоманией и наркобизнесом, регистрационной службы, государственного имущества и приватизации, дорожной полиции" слова "таможенного," и "дорожной полиции" исключить; после слова "приватизации," дополнить словами "комитетов правоохранительных органов";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акимов,      акимом        акимом         Премьер-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аппаратов    области       области        Министром,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акимов областей,                                       Руководите-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Алматы,                               лем Адми-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городов, районов                                 нистрации"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районов в городах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            Уполномо-     Уполномо-      Руководите-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            ченным по     ченным по      лем Адми-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по правам          правам        правам         нистрации";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человека                  человека в    человека в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Республике    Республике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    Казахстан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графу "Прокуроры областей, городов Астаны и Алматы" дополнить словами "и приравненные к ним прокуроры";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департамен-   Генеральным   Генеральным    Руководите-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центрального          Прокурором    Прокурором     лем Адми-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Генеральной                                   нистрации"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прокуратуры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прокуроров   Генеральным   Генеральным    Руководите-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        прокурором    прокурором     лем Адми-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Астаны, Алматы и                                       нистрации";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прокуроров,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приравненных к ним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графу "Начальники областных, городов Астаны и Алматы управлений внутренних дел" изложить в следующей редакции: "Начальники областных, городов Астаны, Алматы, на транспорте управлений (главных управлений) внутренних дел";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вышеуказанный Перечень строками следующего содержания: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департа-      Министром     Министром      Руководите-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   внутренних    внутренних     лем Адми-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Министерства     дел           дел            нистрации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   Председате-   Председате-    Руководите-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финансовой         лем Агент-    лем Агентства  лем Адми-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областей, го-     ства финан-   финансовой     нистрации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родов Астаны, Алматы,     совой         полиции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транспорте, началь-    полиции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ники департаментов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финансовой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Республики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таможен-       Председате-   Председате-    Руководите-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управлений облас-     лем Агент-    лем Агентства  лем Адми-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 Астаны и     ства таможен- таможенного    нистрации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ного конт-    контроля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роля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управле-       Министром     Министром      Руководите-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 юстиции областей,     юстиции       юстиции        лем Адми-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Алматы,                               нистрации";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уголовно-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городу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Астане, городу Алматы и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области,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государствен-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учреждения "Центр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экспертизы"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утвержденном вышеназванным Указом: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3 слова "Правительственной связи," исключить;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4: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"и их заместителей";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"заместителей Министра внутренних дел, Командующего внутренними войсками, председателей комитетов Министерства внутренних дел, начальников департаментов центрального аппарата МВД, начальников ГУВД (УВД) областей, городов Астаны, Алматы, на транспорте;";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дополнить словами ", директора государственного учреждения "Центр судебной экспертизы" Министерства юстиции, начальников управлений юстиции областей, городов Астаны и Алматы, начальников управлений Комитета уголовно-исполнительной системы по областям, городу Астане, городу Алматы и Алматинской области";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"Председателя Агентства таможенного контроля, его заместителей, начальников таможенных управлений областей, городов Астаны и Алматы;";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начальников департаментов финансовой полиции областей, городов Астаны, Алматы, на транспорте, начальников департаментов центрального аппарата Агентства финансовой полиции";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"заместителей акимов" дополнить словами ", руководителей аппаратов акимов";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"Организационно-территориальным" заменить словами "Организационно-контрольным";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"заместителей акимов областей" заменить словами "заместителей акимов, руководителей аппаратов акимов областей, городов Астаны и Алматы".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