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f1604" w14:textId="80f16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заключении Дополнительного протокола к Соглашению между Республикой Казахстан и Международным агентством по атомной энергии о применении гарантий в связи с Договором о нераспространении ядерного оружия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13 марта 2003 года N 1040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реализации политики ядерного нераспространения и обеспечения международной стабильности в области использования атомной энергии постановляю: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Заключить Дополнительный протокол к Соглашению между Республикой Казахстан и Международным агентством по атомной энергии о применении гарантий в связи с Договором о нераспространении ядерного оружия, подписанному 26 июля 1994 года в городе Алматы.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Указ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  (Прим. РЦПИ: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Правительства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             Казахстан от 16 января 2003 года N 24)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