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5c2e" w14:textId="dcb5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29 сентября 2001 года N 692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марта 2003 года N 1036. Утратил силу - Указом Президента РК от 15 ноября 2003 г. N 1228 (U031228)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передачей функций и полномочий в области поддержки малого бизнеса Министерству индустрии и торговли Республики Казахстан в соответствии с подпунктом 7)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сентября 2001 года N 692 "Об образовании Совета предпринимателей при Президенте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Совете предпринимателей при Президенте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"Агентство Республики Казахстан по регулированию естественных монополий, защите конкуренции и поддержке малого бизнеса" заменить словами "Министерство индустрии и торговли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