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86c9" w14:textId="5038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2003 года N 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изложении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92; N 32, ст. 339):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при Президенте Республики Казахстан по вопросам борьбы с коррупцией и соблюдения служебной этики государственными служащими,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"заместителя" заменить словом "заместителей";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при Президенте Республики Казахстан по вопросам борьбы с коррупцией и соблюдения служебной этики государственными служащими, утвержденный вышеназванным Указом,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"Ким                          - советник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Георгий Владимирович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Абулхатаев                 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Марат Каримович                 Государственно-правовым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отделом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Сагдиев  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Махтай Рамазанович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Комиссии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Федотов                       -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 Данилович                Государственно-правового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Акимбеков                     - заведующий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Назымбек Кыздарбекович          правопорядка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Андрющенко                    - первый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Александр Иванович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Булгакбаев 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Болатбек Акылбаевич            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Бурлаков    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Леонид Николаевич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Даулбаев                      -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Асхат Кайзуллаевич              Прокурора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Кулекеев                      - Председатель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Жаксыбек Абдрахметович         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Мерзадинов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Ергали Серикбаевич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Нарикбаев                     - ректор Казахского гуманитарно-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Максут Султанович               юридического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Нуриманов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Максут Ануарбекович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Рябченко      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Олег Григорьевич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Сапарбаев  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Бердибек Машбекович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Сисинбаев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Тагир Мусаевич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Правительству Республики Казахстан привести свои акты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