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fe4" w14:textId="f026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Жумабекова О.И.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2003 года N 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Жумабекова Оналсына Исламовича Министром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