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c537" w14:textId="b02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Киме Г.В.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2003 года N 1023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Кима Георгия Владимировича от должности Министра юстиции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