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e362b" w14:textId="4ee36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на должности и освобождении от должностей председателей и судей некоторых областных, районных и приравненных к ним судов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5 декабря 2002 года N 991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пунктом 3 статьи 82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пунктами 3, 6 статьи </w:t>
      </w:r>
      <w:r>
        <w:rPr>
          <w:rFonts w:ascii="Times New Roman"/>
          <w:b w:val="false"/>
          <w:i w:val="false"/>
          <w:color w:val="000000"/>
          <w:sz w:val="28"/>
        </w:rPr>
        <w:t xml:space="preserve">31,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подпунктами 1), 2), 6), 7) пункта 1, пунктом 2, подпунктом 2 пункта 4 статьи </w:t>
      </w:r>
      <w:r>
        <w:rPr>
          <w:rFonts w:ascii="Times New Roman"/>
          <w:b w:val="false"/>
          <w:i w:val="false"/>
          <w:color w:val="000000"/>
          <w:sz w:val="28"/>
        </w:rPr>
        <w:t xml:space="preserve">34_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25 декабря 2000 года "О судебной системе и статусе судей Республики Казахстан" постановляю: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Назначить на должности председателей районных и приравненных к ним судов: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Акмолинской области: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военного суда         Калиева Талгата Ахметбековича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Акмолинского          с освобождением от должности судьи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гарнизона             Военного суда войск Республики Казахстан;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Атырауской области: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Макатского            Даулетову Гульмиру Бердешовну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суда        с освобождением от должности судьи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N 2 города Атырау;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Исатайского           Дюсебалиеву Сауле Сагиновну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суда        с освобождением от должности председателя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Махамбетского районного суда этой же области;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Махамбетского         Ергазиева Матена Мухтаровича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суда        с освобождением от должности председателя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Макатского районного суда этой же области;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Курмангазинского      Изима Жумабека Кадыралыулы;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суда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Восточно-Казахстанской области: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суда N 2 города       Рамазанова Анарбека Кожахметовича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Усть-Каменогорска     с освобождением от должности судьи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Восточно-Казахстанского областного суда;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Тарбагатайского       Тайтолеуова Бауржана Кабыкеновича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суда        с освобождением от должности судьи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Шемонаихинского районного суда этой же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области;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Западно-Казахстанской области: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Жанибекского          Рушанова Жайдара Ермековича;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суда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суда N 2              Садыкова Серика Темиргалиевича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Уральска       с освобождением от должности судьи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Западно-Казахстанского областного суда;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Сырымского            Ташимова Жумагали Харифуллаевича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суда        с освобождением от должности судьи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Чингирлауского районного суда этой же области;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Карагандинской области: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Темиртауского         Рахимбекова Ербола Мухажановича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суда       с освобождением от должности председателя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районного суда N 3 Октябрьского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города Караганды;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Костанайской области: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суда N 2              Касымова Казкельды Хамитовича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Костаная       с освобождением от должности судьи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Костанайского областного суда;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Мендыкаринского       Жанибекову Айзаду Мардановну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суда        с освобождением от должности судьи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Камыстинского районного суда этой же области;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Федоровского          Ергалиева Алмаза Отаровича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суда        с освобождением от должности судьи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Костанайского городского суда.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Назначить на должности судей районных и приравненных к ним судов: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Акмолинской области: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Кокшетауского         Косжанова Арлана Ермекбаевича;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суда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Степногорского        Сагиева Алихана Нурлановича;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суда       Сулейменову Розу Николаевну;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Алматинской области: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специализированного   Абилмажинову Айман Собетбековну;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межрайонного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экономического суда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Баратбекова Талгата Кожановича;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Мандибаева Бакитжана Слангожаевича;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Менлибаева Хасена Даулетхановича;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Жамбылского           Молдашева Каната Чадиевича;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суда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Карасайского          Омарова Талгата Зайнолдиновича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суда        с освобождением от должности председателя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районного суда N 2 Жарминского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Восточно-Казахстанской области;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Актюбинской области: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специализированного   Алишеву Жанну Куандыковну;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межрайонного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экономического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Шокатаеву Раушан Каменовну;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суда N 2              Алматову Бахыт-Жамал Шаховну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Актобе         с освобождением от должности судьи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суда города Актобе;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Ахмадуллина Ильдара Рашидовича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с освобождением от должности судьи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суда города Актобе;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Ахметову Разию Сапаровну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с освобождением от должности судьи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суда города Актобе;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Бектасову Гульмиру Танирбергеновну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с освобождением от должности судьи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суда города Актобе;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Канатову Лауру Сапаргалиевну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с освобождением от должности судьи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суда города Актобе;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Кустанову Рауию Кубаевну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с освобождением от должности судьи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суда города Актобе;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Мушатову Балслу Сагангалиевну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с освобождением от должности судьи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суда города Актобе;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Уристембаеву Майру Геназбаевну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с освобождением от должности судьи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суда города Актобе;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Атырауской области: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Атырауского           Даурешова Шагимардана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суда       с освобождением от должности судьи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Жылыойского районного суда этой же области;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Жумабаева Болатбека Бактыгалиевича;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Махамбетского         Жумалиеву Сагиму Кильмановну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суда        с освобождением от должности председателя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Исатайского районного суда этой же области;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специализированного   Трумову Гульбадан Чокановну;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межрайонного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экономического суда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Восточно-Казахстанской области: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Семипалатинского      Кабылбекова Бейбитжана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суда       Танирбердиевича;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Сапинову Карлыгаш Заманбековну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с освобождением от должности судьи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Урджарского районного суда этой же области;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суда N 2 города       Амиргалиева Айбека Айтикеновича;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Усть-Каменогорска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суда N 2 города       Ахметову Анар Темергазыевну;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Семипалатинска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Берекбулова Ернара Бухарбаевича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с освобождением от должности судьи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военного суда Семипалатинского гарнизона;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Глубоковского         Амренова Жомарта Кенжехановича;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суда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Жарминского           Кабдрахманову Назым Мырзабековну;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суда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районного суда N 2    Абижанова Мурата Маговьяновича;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Уланского района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Жамбылской области: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Таразского            Абдыкулову Ак-Тоты Таласбаевну;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суда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Дайрабаева Байназара Пернебековича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с освобождением от должности судьи Шуского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районного суда этой же области;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Кенжебекова Кенжегали Амирбековича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с освобождением от должности судьи Шуского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районного суда этой же области;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Нуржигитова Нурбахыта Туртаевича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с освобождением от должности судьи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Сарысуского районного суда этой же области;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суда N 2              Тымбаева Елжаса Ахметжановича;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Тараза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Западно-Казахстанской области: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Уральского            Рыскалиева Абая Амангельдиевича;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суда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Карагандинской области: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Казыбекбийского       Акжанова Рахима Ариновича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суда        с освобождением от должности судьи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Караганды      Каражалского городского суда этой же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области;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Зейнешева Ержана Тилеубековича;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Каирбекова Амангельды Зикеновича;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Салимбаеву Ляззат Рамазановну;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районного суда N 2    Азбанбаеву Жумаш Ермагамбетовну;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Казыбекбийского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района города         Галиеву Жумабике Смагуловну;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Караганды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Исабекову Рыскуль Казиевну;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Нургалееву Алмагуль Арамбековну;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Салкимбаева Ормана Омаровича;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Октябрьского          Айтжанова Каиржана Мейрхановича;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Караганды      Мухатжанову Бахыт Батбековну;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районного суда N 3    Амирова Марата Мухаметказиновича;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Октябрьского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Караганды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Каркаралинского       Балабаева Нурболата Капаровича;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суда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Приозерского          Ахметову Эльмиру Жаксылыковну;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суда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Темиртауского         Гавриченкову Татьяну Викторовну;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суда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Кочубей Галину Алексеевну;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Ныгметова Талгата Алихановича;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специализированного   Баймолдина Жакслыка Хамитовича;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межрайонного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экономического суда   Сейдалину Жанну Каримовну;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Жезказганского        Усманову Рыскуль Махамадиевну;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суда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Балхашского           Сергалиева Багдата Советовича;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суда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Костанайской области: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Рудненского           Искакову Айгуль Салехановну;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суда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Суенишева Марата Абдикуловича;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специализированного   Омарову Жамал Султановну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межрайонного          с освобождением от должности судьи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экономического суда   Тарановского районного суда этой же области;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Кызылординской области: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специализированного   Изтаева Ергали Утебаевича;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межрайонного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экономического суда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Танатову Гульсим Ахметовну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с освобождением от должности судьи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Кызылординского городского суда;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Байконырского         Нурпейсову Карлыгаш Бекмуратовну;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суда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Мангистауской области: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суда N 2              Аманбаева Мухаммедкали Ерсултановича;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Актау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Жанаозенского         Алмамбетова Утегена Койбагаровича;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суда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специализированного   Тленова Айдарбека Шапагатовича;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межрайонного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экономического суда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Павлодарской области: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Экибастузского        Адамова Марата Адамулы;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суда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специализированного   Имантаеву Розу Мухамедьяркызы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межрайонного          с освобождением от должности судьи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экономического суда   Павлодарского областного суда;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Северо-Казахстанской области: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Петропавловского      Сырбу Владимира Ивановича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суда       с освобождением от должности судьи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Жамбылского районного суда этой же области;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Кызылжарского         Сабденова Алтая Калдыбековича;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суда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суда района           Морозову Ларису Николаевну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Магжана Жумабаева     с освобождением от должности судьи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Айыртауского районного суда этой же области;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Сайдалина Айткожу Шериевича;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специализированного   Менжесарова Куанбека Баязитовича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межрайонного          с освобождением от должности судьи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экономического суда   Петропавловского городского суда этой же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области;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Южно-Казахстанской области: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суда N 3              Жаппасову Клару Жаппасовну;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Шымкента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Садыбаева Айбека Туребековича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с освобождением от должности судьи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Чардаринского районного суда этой же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области;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районного суда N 2    Ертаева Мырзакула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Мактааральского       с освобождением от должности судьи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района                Мактааральского районного суда этой же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области;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Сарыагашского         Аблаева Сапарали Еламанулы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суда        с освобождением от должности судьи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суда района Байдибека этой же области;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городу Астане: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Алматинского          Ахметжанова Жандоса Агжановича;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суда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Бишарова Марата Каппаровича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с освобождением от должности судьи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военного суда Акмолинского гарнизона;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Ермагамбетову Жанну Болатовну;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Рамазанову Асем Касембаевну;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Убашеву Гулжахан Ерхановну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с освобождением от должности судьи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Шортандинского районного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Акмолинской области;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Сарыаркинского        Жакенова Абуали Сауранбаевича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суда        с освобождением от должности судьи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Аксуского районного суда Алматинской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области;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Шукеева Серикжана Абдыжаппаровича;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городу Алматы: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военного суда         Абдраимова Нуржана Жарылкасыновича;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Алматинского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гарнизона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Мукушеву Турсун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с освобождением от должности судьи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Жезказганского городского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Карагандинской области;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районного суда N 2    Агыбаеву Лауру Арыкбаевну;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Бостандыкского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районного суда N 2    Умбеталиеву Шолпанай Лесбековну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Алмалинского района   с освобождением от должности судьи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Петропавловского городского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Северо-Казахстанской области.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Освободить от занимаемых должностей: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Актюбинской области: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председателя          Ерназарова Калыбека Жаксылыковича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Каргалинского         в связи с переходом на другую работу;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суда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Восточно-Казахстанской области: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судью                 Хусаинова Жумагали Жакияновича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областного суда       в связи с переходом на другую работу;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председателя          Камбалиева Ерикжана Калымбековича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Глубоковского         в связи со смертью;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суда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Жамбылской области: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судью Меркенского     Джузбаева Бидайбека Куралбаевича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суда        по состоянию здоровья,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препятствующему дальнейшему исполнению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профессиональных обязанностей,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в соответствии с медицинским заключением;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Западно-Казахстанской области: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председателя          Жумали Нурмуханбета Бекетайулы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Жанибекского          с оставлением судьей этого же суда;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суда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Карагандинской области: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председателя          Байменову Дамеш Дангильбековну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суда N 2    в связи со смертью;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Каркаралинского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Павлодарской области: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судью                 Райм Розу Усмановну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Щербактинского        за невыполнение требований,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суда        предъявляемых к судье;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Южно-Казахстанской области: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судью                 Утемисова Сегизбая Абилкасимовича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Тюлькубасского        по собственному желанию;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суда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городу Алматы: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судью                 Юнусова Курбангали Нуркеевича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суда N 2    в связи с уходом в отставку.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Алмалинского района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4. Настоящий Указ вступает в силу со дня подписания.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