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b5946" w14:textId="87b59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Указ Президента Республики Казахстан от 7 февраля 2002 года N 801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15 ноября 2002 года N 974. Утратил силу - Указом Президента РК от 24 августа 2004 года N 1426 (U041426)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28 августа 2002 года N 931 "О мерах по дальнейшему совершенствованию системы государственного управления Республики Казахстан" постановляю: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7 февраля 2002 года N 801 "Об утверждении Положения о Республиканской бюджетной комиссии" (САПП Республики Казахстан, 2002 г., N 6, ст. 37)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Положении о Республиканской бюджетной комиссии, утвержденном вышеназванным Указом: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подпункта 3) слова "центральным исполнительным" заменить словом "уполномоченным";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подпункта 9) слова "на основании информации Министерства финансов о результатах реализации бюджетных программ"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17 слова "Министерство финансов" заменить словами "Министерство экономики и бюджетного планирования".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