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1de8" w14:textId="f541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октября 2001 года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2002 года N 972.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работы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октября 2001 года N 713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слова "1 апреля" заменить словами "1 декабря";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к вышеназванному Указу: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Келимбетова                - Министра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Кайрата Нематовича           планирования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Нагманова                  - Министра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Кажмурата Ибраевича          Республики Казахстан;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"Павлов                    -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"Есенбаев                  - Министр экономики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  Республики Казахстан",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"Какимжанов                - Министр государственных доходов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Зейнулла Халидоллович       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"Павлов                    - Первый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 Республики Казахстан,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"Есенбаев                  - Министр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  Республики Казахстан",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"Какимжанов                - Министр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Зейнулла Халидоллович        Казахстан";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Бейсембетова Искандера Калыбековича, Мырзахметова Аблая Исабековича;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Положении 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отношений, утвержденном вышеназванным Указом: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"Агентство по стратегическому планированию" заменить словами "Министерство экономики и бюджетного планирования";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Заседания Комиссии проводятся по мере необходимости, но не реже одного раза в квартал".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