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3be" w14:textId="98dc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председателя коллегии и судей областных и приравненных к ним судов, а также освобождении от должностей судьи Алматинского городского суда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2002 года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82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пунктами 2, 5 статьи 31, подпунктами 1), 4), 6), 7) пункта 1, пунктом 2, подпунктом 2) пункта 4 статьи 34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Амирова Досжана Сарманкуловича председателем коллегии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уголовным делам Северо-Казахстанского областного суда, освободив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должности председателя Темиртауского городского суда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 на должность судьи: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Акмолинского                     Сейтимову Венеру Хамитовну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Жезказганского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Актюбинского                     Сисенову Нурию Уралжановну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Алгинского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                     Лима Игоря Павловича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председателя Саркандского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Алматинской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Сеитова Зулпыхара Батырхановича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специализированного межрайонного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экономического суда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Тазабекова Жаната Алдабергеновича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военного суда Алматинского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Восточно-Казахстанского          Омара Талгата Абилмашулы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председателя Уланского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Тлеубергенева Марата Брашевича;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Жамбылского                      Рамазанову Лаззат Мейрамовну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Таразского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Карагандинского                  Кузнецову Надежду Николаевну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Абайского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Карагандинской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Никамбаеву Дамежан Карабаевну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Казыбекбийского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города Караганды;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Костанайского Сальмухаметова Клышпая Желкабаевича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суда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Кызылординского                  Ануарбекова Амангельды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N 2 города Кызылорды;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Калымбета Бахытжана Муслимбекулы;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Имандосова Мырзамурата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Кызылординского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Умиржанова Тлектеса Умиржановича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Байконырского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Кызылординской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Тасыбаеву Сериккуль Сапиуллаевну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Шиелийского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Кызылординской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Мангистауского Ахмедову Калию Шафигуловну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суда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Каракиянского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Измаганбетова Нурлыбая Жумагалиевича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Каракиянского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Мангистауской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Ниязбаеву Айслу Мусиевну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Тимохину Оксану Васильевну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Северо-Казахстанского            Кашенова Сулеймена Искаковича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Мергенову Гульнару Жаксылыковну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Южно-Казахстанского              Дзюлиева Серика Аликешовича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военного суда Шымкентского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Ежебекова Сулеймена Анарбековича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суда N 2 города Тараза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Сейтжапбарова Жанибека Алибековича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военного суда Шымкентского гарнизона;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суда города Астаны Абдигалиеву Гульнару Аманжоловну;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Базарбаева Сырлыбая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районного суда N 2 Бостандыкского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района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Байменову Карлыгаш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Карагандинского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Жумабаеву Жанат Садвакасовну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Муканову Гульшару Ахметовну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Нугуманова Тулеухана Мукатаевича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Акмолинского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Алматинского                     Досумхамбетову Раушан Бакировну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 войск              Калдыгулова Максима Сагингалиевича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военного суда Актауского гарнизона.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Освободить от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     Панкраца Александра Францевича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Аршалынского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     Сарманизову Казну Тажибаевну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Атбасарского                     за невыполнение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                            Аянова Тулепкали Оразбековича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Атырауского         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     обвинительного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Мухатанова Талгата Базарбаевича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Карагандинской области: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      Сейткулову Райхан Сейткуловну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Сатпаевского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Костанайской области: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      Скориненко Ирину Ивановну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Павлодарской области: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      Мусина Кайрата Камариденовича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Экибастузского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      Жамшитову Рабигу Уахитовну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      Кульбаеву Умытжамал Жундибаевну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Северо-Казахстанской области: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суда района                Тойынбекова Жаната Танирбергеновича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Магжана Жумабаева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     Трумова Асхата Уагаповича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     Хибатова Сагындыка Адиловича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                    в связи с уходом в отставку.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