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feaa" w14:textId="4dbf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дипломатических рангов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августа 2002 года N 941.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Правительства"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марта 2002 года "О дипломатической службе Республики Казахстан" постановляю: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присвоения дипломатических рангов.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18.09.2021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2002 года N 941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дипломатических рангов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действуют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 и регламентируют порядок присвоения дипломатических рангов сотрудникам дипломатической службы Республики Казахстан (далее – сотрудники).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18.09.2021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 дипломатических рангов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Сотрудникам присваиваются следующие дипломатические ранги: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атташе;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третий секретарь;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второй секретарь II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второй секретарь 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первый секретарь II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первый секретарь 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советник II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советник 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Чрезвычайный и Полномочный Посланник II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Чрезвычайный и Полномочный Посланник 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Чрезвычайный и Полномочный Посол.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Высшие дипломатические ранги присваиваются Президентом Республики Казахстан по представлению Министра иностранных дел Республики Казахстан.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на присвоение вышеперечисленных дипломатических рангов вносится Министром иностранных дел Республики Казахстан Президенту Республики Казахстан с учетом эффективности участия в реализации внешней политики Республики Казахстан и эффективности участия в реализации внешнеполитических инициатив Президента Республики Казахстан.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ранг Чрезвычайного и Полномочного Посла может быть присвоен сотрудникам дипломатической службы, имеющим стаж дипломатической службы не менее двух лет на должности Чрезвычайного и Полномочного Посла Республики Казахстан, Постоянного представителя Республики Казахстан при международной организации.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ранг Чрезвычайного и Полномочного Посланника I класса может быть присвоен сотрудникам дипломатической службы, занимающим должность Министра иностранных дел Республики Казахстан, Чрезвычайного и Полномочного Посла Республики Казахстан, Постоянного представителя Республики Казахстан при международной организации, заместителя Министра иностранных дел Республики Казахстан.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ранг Чрезвычайного и Полномочного Посланника II класса может быть присвоен сотрудникам дипломатической службы, занимающим должность не ниже председателя комитета, посла по особым поручениям Министерства иностранных дел, директора департамента, поверенного в делах Республики Казахстан, генерального консула Республики Казахстан.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дипломатические ранги присваиваются Министром иностранных дел Республики Казахстан по представлению руководителей загранучреждений или структурных подразделений Министерства иностранных дел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Указа Президента РК от 04.03.2011 </w:t>
      </w:r>
      <w:r>
        <w:rPr>
          <w:rFonts w:ascii="Times New Roman"/>
          <w:b w:val="false"/>
          <w:i w:val="false"/>
          <w:color w:val="000000"/>
          <w:sz w:val="28"/>
        </w:rPr>
        <w:t>№ 1167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указами Президента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сотрудников устанавливаются следующие сроки пребывания в дипломатических рангах: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атташе, третьего секретаря, второго секретаря II и I классов - два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первого секретаря II и I классов, советника II класса - три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пребывания в дипломатических рангах от советника I класса и выше не устанавливаются. </w:t>
      </w:r>
    </w:p>
    <w:bookmarkStart w:name="z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сроки пребывания сотрудников в дипломатических рангах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засчитываются: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работа в Министерстве иностранных дел Республики Казахстан и его подведомственных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работа в загранучреждениях;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работа в представительствах Министерства иностранных дел Республики Казахстан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работа в министерствах иностранных дел бывшего СССР и союзных республик;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работа в международных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преподавательская, научная деятельность в высших учебных заведениях и научных учреждениях Министерства иностранных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повышение квалификации по линии Министерства иностранных дел Республики Казахстан в учебных и научных учреждениях;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учеба временно направленных Министерством иностранных дел Республики Казахстан в высшие учебные заведения, аспирантуру, докторантуру и научные учреждения.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с изменениями, внесенными Указом Президента РК от 01.07.2026 № 1337.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Присвоение дипломатического ранга сотруднику производится последовательно при положительной характеристике с учетом занимаемой должности, стажа работы и квалификации. 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Дипломатические ранги сохраняются пожизненно, за исключением случаев, предусмотренных в статье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дипломатической службе Республики Казахстан". 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зависимости от последовательности присвоения дипломатические ранги подразделяются на первые и очередные. 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Первый дипломатический ранг присваивается после занятия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штатной дипломатической должности в органах дипломатической службы с учетом знаний, стажа и опыта работы по специальности.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Дипломатический ранг сотрудника, как правило, должен соответствовать занимаемой должности дипломатической службы.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Очередной дипломатический ранг присваивается с учетом занимаемой должности, времени пребывания в прежнем дипломатическом ранге, характеристики и результатов последней аттестации сотрудника.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лица, указанные в части шестой пункта 3 настоящих Правил, обязаны не позднее 1 (один) месяца до истечения сроков пребывания в соответствующем дипломатическом ранге представить сотрудника к присвоению очередного дипломатического ранга.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Указа Президента РК от 18.09.2021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неисполнение и ненадлежащее исполнение сотрудником возложенных на него обязанностей, превышение должностных полномочий, нарушение служебной дисциплины на сотрудника может налагаться дисциплинарное взыскание в виде задержки в присвоении дипломатического ранга до одного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Указа Президента РК от 18.09.2021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о наложении взыскания в виде задержки в присвоении дипломатического ранга до одного года принимается в соответствии со статьей 22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дипломатической службе Республики Казахстан".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Повторное представление сотрудника к присвоению очередного дипломатического ранга производится только по истечении срока задержки.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Представление к присвоению очередных дипломатических рангов сотрудников, имеющих дисциплинарное взыскание или в отношении которых проводится служебное расследование, не производится соответственно до снятия дисциплинарного взыскания или до окончания служебного расследования.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представлении о присвоении дипломатического ранга должны быть отражены: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предыдущий дипломатический ранг в случае присвоения очередного дипломатического ранга;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стаж работы в органах дипломатической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профессиональной деятельности, деловые, моральные качества сотрудника. </w:t>
      </w:r>
    </w:p>
    <w:bookmarkStart w:name="z1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Присвоение дипломатических рангов подтверждается выдачей соответствующих свидетельств и записью в послужном списке (трудовой книжке). При присвоении дипломатического ранга Чрезвычайного и Полномочного Посла наряду со свидетельством выдается нагрудной знак "Төтенше және Өкілетті Елші" по форме согласно приложению.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Указа Президента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рангов,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2002 года № 941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Нагрудной знак</w:t>
      </w:r>
      <w:r>
        <w:br/>
      </w:r>
      <w:r>
        <w:rPr>
          <w:rFonts w:ascii="Times New Roman"/>
          <w:b/>
          <w:i w:val="false"/>
          <w:color w:val="000000"/>
        </w:rPr>
        <w:t>"Төтенше және Өкілетті Елші"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Указ дополнен приложением в соответствии с Указом Президента РК от 26.06.2019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