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a2e8" w14:textId="f04a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Самаковой А.Б. Министром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29 августа 2002 года N 938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Самакову Айткуль Байгазиевну Министром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Республики Казахстан, освободив от ранее занимаемой 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