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2b23" w14:textId="ec3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марта
1997 года N 3398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2002 года N 936.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Правительства"   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инфраструктуры поддержки и развития предпринимательства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 (САПП Республики Казахстан, 1997 г., N 12, ст. 77)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"Основная деятельность указанного Фонда должна быть направлена на предоставление кредитов по проектам малого бизнеса самостоятельно, а также путем обусловленного размещения на конкурсной основе средств Фонда в банках второго уровня Республики Казахстан.".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 Агентству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ранее принятые нормативные правовые акты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меморандум о кредитной политике Фонда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предпринимательства.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Администрацию Президента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не распространяется на правоотношения, возникшие до вступления его в силу.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