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ba84" w14:textId="4d0b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Есенбаева М.Т. Министром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августа 2002 года N 935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Есенбаева Мажита Тулеубековича Министром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торговли Республики Казахстан, освободив от ранее занимаемой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Абрамова Т.М.,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