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9563" w14:textId="c719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2002 года N 931.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постановляю: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экономики и торговли Республики Казахстан путем его разделения на Министерство экономики и бюджетного планирования Республики Казахстан и Министерство индустрии и торговли Республики Казахстан с передачей ему функций и полномочий в области управления промышленностью, строительством и торговлей, стандартизации, метрологии и сертификации;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природных ресурсов и охраны окружающей среды Республики Казахстан путем его преобразования в Министерство охраны окружающей среды Республики Казахстан с передачей Министерству сельского хозяйства Республики Казахстан функций и полномочий в области управления водными ресурсами, лесного, рыбного и охотничьего хозяйства;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энергетики и минеральных ресурсов Республики Казахстан с передачей функций и полномочий: по управлению промышленностью - Министерству индустрии и торговли Республики Казахстан (за исключением функций и полномочий в области топливно-энергетической промышленности и недропользования); в области аэрокосмической деятельности - Министерству транспорта и коммуникаций Республики Казахстан;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финансов Республики Казахстан путем его разделения на Министерство финансов Республики Казахстан и Агентство Республики Казахстан по государственным закупкам с передачей функций и полномочий в области бюджетного планирования Министерству экономики и бюджетного планирования Республики Казахстан;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Министерство государственных доходов Республики Казахстан путем его присоединения к Министерству финансов Республики Казахстан с передачей функций и полномочий в области планирования государственных доходов Министерству экономики и бюджетного планирования Республики Казахстан; таможенного дела - Агентству таможенного контроля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Министерство иностранных дел Республики Казахстан с передачей функций и полномочий в области государственной поддержки прямых инвестиций Министерству индустрии и торговли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Агентство Республики Казахстан по регулированию естественных монополий, защите конкуренции и поддержке малого бизнеса путем его преобразования в Агентство Республики Казахстан по регулированию естественных монополий и защите конкуренции с передачей функций и полномочий в области поддержки малого бизнеса Министерству индустрии и торговли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Агентство по стратегическому планированию Республики Казахстан путем его присоединения к Министерству экономики и бюджетного планирования Республики Казахстан;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Агентство Республики Казахстан по защите государственных секретов путем его присоединения к Канцелярии Премьер-Министра Республики Казахстан.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Агентство таможенного контроля Республики Казахстан как центральный исполнительный орган, не входящий в состав Правительства. 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образование: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внутренних войск Министерства внутренних дел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торговли Министерства индустрии и торговли Республики Казахстан;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поддержке малого бизнеса Министерства индустрии и торговли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инвестициям Министерства индустрии и торговли Республики Казахстан;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делам строительства Министерства индустрии и торговли Республики Казахстан;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оборонной промышленности Министерства индустрии и торговли Республики Казахстан;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стандартизации, метрологии и сертификации Министерства индустрии и торговли Республики Казахстан;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Министерства сельского хозяйства Республики Казахстан;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лесного, рыбного и охотничьего хозяйства Министерства сельского хозяйства Республики Казахстан;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Аэрокосмического комитета Министерства транспорта и коммуникаций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 Министерства финансов Республики Казахстан;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работе с несостоятельными должниками Министерства финансов Республики Казахстан;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упразднить: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дорожной полиции Министерства внутренних дел Республики Казахстан; 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управление Командующего внутренними войсками Министерства внутренних дел Республики Казахстан;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государственному контролю над производством и оборотом подакцизной продукции Министерства государственных доходов Республики Казахстан;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комитет Министерства государственных доходов Республики Казахстан;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охраны окружающей среды Министерства природных ресурсов и охраны окружающей среды Республики Казахстан;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государственным закупкам Министерства финансов Республики Казахстан;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антидемпинговому контролю Министерства экономики и торговли Республики Казахстан;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и внести на рассмотрение Мажилиса Парламента Республики Казахстан проекты законов, вытекающие из требований настоящего Указа;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перераспределение штатной численности реорганизуемых и упраздняемых государственных органов Республики Казахстан;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 по реализации настоящего Указа. </w:t>
      </w:r>
    </w:p>
    <w:bookmarkEnd w:id="32"/>
    <w:bookmarkStart w:name="z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внести следующие изменения и дополнения: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абзацы следующего содержания: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государственных доходов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природных ресурсов и охраны окружающей среды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экономики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защите государственных секретов";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регулированию естественных монополий, защите конкуренции и поддержке малого бизнеса";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новыми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индустрии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охраны окружающей среды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экономики и бюджетного планирования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государственным закупкам";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регулированию естественных монополий и защите конкуренции";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таможенного контроля Республики Казахстан". </w:t>
      </w:r>
    </w:p>
    <w:bookmarkStart w:name="z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35"/>
    <w:bookmarkStart w:name="z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