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66521" w14:textId="61665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некоторых судов, приравненных к районным судам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25 июля 2002 года N 912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максимальной приближенности и доступности органов правосудия для населения и в соответствии с пунктом 1 статьи 6 Конституционного закона Республики Казахстан от 25 декабря 2000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Z000132_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судебной системе и статусе судей Республики Казахстан"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некоторые суды, приравненные к районным судам, путем выделения из их состава судов, приравненных к районным судам, согласно приложению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Считать судей реорганизуемых судов судьями судов, образуемых в соответствии с настоящим Указом, согласно приложению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Председателю Верховного Суда Республики Казахстан определить для судов, указанных в пункте 1 настоящего Указа, территориальную подсудность дел.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Верховному Суду Республики Казахстан, Комитету по судебному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администрированию при Верховном Суде Республики Казахстан принять меры,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вытекающие из настоящего Указа.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Контроль за исполнением настоящего Указа возложить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Администрацию Президента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Настоящий Указ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Приложение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к Указу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от 25 июля 2002 года N 912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Перечень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реорганизуемых и образуемых при реорганизации судов,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приравненных к районным судам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Наименование                !   Наименование образуемых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реорганизуемых судов           !   при реорганизации судов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____________________________________!______________________________________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Актауский городской суд                 суд N 2 города Актау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Мангистауской области                  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Костанайский городской суд              суд N 2 города Костаная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Костанайской области                   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Уральский городской суд                 суд N 2 города Уральска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Западно-Казахстанской области          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Усть-Каменогорский городской суд        суд N 2 города Усть-Каменогорска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Восточно-Казахстанской области         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Приложение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к Указу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от 25 июля 2002 года N 912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Список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судей судов, образуемых при реорганизации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по Восточно-Казахстанской области: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судьи суда  N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города Усть-Каменогорска              Абдрахманова Гульжан Кадыловна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Алимбаева Сайран Мамиевна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Аргимберде Мырзагалий Капкенович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Бежекенов Ахметбек Бахытбекович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Дорош Ирина Николаевна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Кислова Маргарита Владимировна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Куанышбаева Разия Аскаровна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Маманова Анар Амангельдиновна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Молдагелдин Марат Каденович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Сатыбалдин Кайрат Жолдасбекулы;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по Западно-Казахстанской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судьи суда N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города Уральска                       Албаков Али Хамзатович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Гусманов Тлек Адыльханович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Жумабекова Сауле Какимовна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Иргалиева Айша Гайдаровна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Кленина Светлана Мансуровна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Курманова Фарида Гусмановна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Мухитова Асия Мусаевна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Утепкалиева Гульмира Каламовна;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по Костанайской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судьи суда N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города Костаная                       Абдиров Нурсеит Абдирович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Аишева Заира Доскалиевна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Ким Флора Владимировна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Медовикова Ирина Михайловна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Наумова Тамара Александровна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Щеголева Светлана Петровна;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по Мангистауской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судьи суда N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города Актау                          Базаркулова Нуржамал Абдуманаповна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Байгулов Лесхан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Досмуханбетова Марзия Габдуллаевна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Керимшеев Дуйсенбек Мырзаханович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Луканова Мария Сергеевна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Сагындыкова Казила Куанышбековна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Тимохина Оксана Васильевна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Шоканова Бекзат Шугаевна.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