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7c42" w14:textId="4457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города Лениногорска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июня 2002 года N 900.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местных представительных и исполнительных органов Восточно-Казахстанской области постановляю: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город Лениногорск Восточно-Казахстанской области в город Риддер.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Умбетова А.М., Мартина Н.А.)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