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7dd3" w14:textId="7c07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государств-участников Содружества Независимых Государств в борьбе с преступлениями в сфере компьютерной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июня 2002 года N 897.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пункта 1 статьи 16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12 декабря 1995 года N 2679 "О порядке заключения, исполнения и денонсации международных договоров Республики Казахстан" постановляю: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сотрудничестве государств-участников Содружества Независимых Государств в борьбе с преступлениями в сфере компьютерной информации, подписанное в городе Минске 1 июня 2001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сотрудничестве государств-участников Содружества Независимых Государств в борьбе с преступлениями в сфере компьютерной информации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Соглашение прекратило действие в соответствии с Законом РК от 09.12.2019 </w:t>
      </w:r>
      <w:r>
        <w:rPr>
          <w:rFonts w:ascii="Times New Roman"/>
          <w:b w:val="false"/>
          <w:i w:val="false"/>
          <w:color w:val="ff0000"/>
          <w:sz w:val="28"/>
        </w:rPr>
        <w:t>№ 277-VІ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17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