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a0ba" w14:textId="88ca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Есимова А.С. заместителем Премьер-Министра Республики Казахстан — Министром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мая 2002 года № 884.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Есимова Ахметжана Смагуловича заместителем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— Министром сельского хозяйства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освободив от ранее занимаемой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(Специалист: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