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5286" w14:textId="dc45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Смирнова А.В. акимом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2002 года № 871.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Смирнова Анатолия Владимировича акимом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