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11ed" w14:textId="ba01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Нагманова К.И. Министром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мая 2002 года № 870.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Нагманова Кажмурата Ибраевича Министром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 Республики Казахстан, освободив от должности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