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dc99" w14:textId="2afd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медалях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мая 2002 года № 865. Утратил силу Указом Президента Республики Казахстан от 30 сентября 2011 года № 155</w:t>
      </w:r>
    </w:p>
    <w:p>
      <w:pPr>
        <w:spacing w:after="0"/>
        <w:ind w:left="0"/>
        <w:jc w:val="both"/>
      </w:pPr>
      <w:r>
        <w:rPr>
          <w:rFonts w:ascii="Times New Roman"/>
          <w:b w:val="false"/>
          <w:i w:val="false"/>
          <w:color w:val="ff0000"/>
          <w:sz w:val="28"/>
        </w:rPr>
        <w:t xml:space="preserve">      Сноска. Утратил силу Указом Президента РК от 30.09.2011 </w:t>
      </w:r>
      <w:r>
        <w:rPr>
          <w:rFonts w:ascii="Times New Roman"/>
          <w:b w:val="false"/>
          <w:i w:val="false"/>
          <w:color w:val="ff0000"/>
          <w:sz w:val="28"/>
        </w:rPr>
        <w:t>№ 155</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подпунктом 3) пункта 2 </w:t>
      </w:r>
      <w:r>
        <w:rPr>
          <w:rFonts w:ascii="Times New Roman"/>
          <w:b w:val="false"/>
          <w:i w:val="false"/>
          <w:color w:val="000000"/>
          <w:sz w:val="28"/>
        </w:rPr>
        <w:t xml:space="preserve">статьи 21 </w:t>
      </w:r>
      <w:r>
        <w:rPr>
          <w:rFonts w:ascii="Times New Roman"/>
          <w:b w:val="false"/>
          <w:i w:val="false"/>
          <w:color w:val="000000"/>
          <w:sz w:val="28"/>
        </w:rPr>
        <w:t xml:space="preserve">Конституционного закона Республики Казахстан "О Президенте Республики Казахстан", в целях повышения престижа службы в Вооруженных Силах, других войсках и воинских формированиях Республики Казахстан, а также в ознаменование десятилетия образования Вооруженных Сил Республики Казахстан постановляю: </w:t>
      </w:r>
      <w:r>
        <w:br/>
      </w:r>
      <w:r>
        <w:rPr>
          <w:rFonts w:ascii="Times New Roman"/>
          <w:b w:val="false"/>
          <w:i w:val="false"/>
          <w:color w:val="000000"/>
          <w:sz w:val="28"/>
        </w:rPr>
        <w:t xml:space="preserve">
  </w:t>
      </w:r>
    </w:p>
    <w:bookmarkStart w:name="z14" w:id="0"/>
    <w:p>
      <w:pPr>
        <w:spacing w:after="0"/>
        <w:ind w:left="0"/>
        <w:jc w:val="both"/>
      </w:pPr>
      <w:r>
        <w:rPr>
          <w:rFonts w:ascii="Times New Roman"/>
          <w:b w:val="false"/>
          <w:i w:val="false"/>
          <w:color w:val="000000"/>
          <w:sz w:val="28"/>
        </w:rPr>
        <w:t xml:space="preserve">
      1. Учредить медали Вооруженных Сил Республики Казахстан: </w:t>
      </w:r>
      <w:r>
        <w:br/>
      </w:r>
      <w:r>
        <w:rPr>
          <w:rFonts w:ascii="Times New Roman"/>
          <w:b w:val="false"/>
          <w:i w:val="false"/>
          <w:color w:val="000000"/>
          <w:sz w:val="28"/>
        </w:rPr>
        <w:t xml:space="preserve">
      1)"Казакстан Республикасынын Карулы Куштеріне 10 жыл"; </w:t>
      </w:r>
      <w:r>
        <w:br/>
      </w:r>
      <w:r>
        <w:rPr>
          <w:rFonts w:ascii="Times New Roman"/>
          <w:b w:val="false"/>
          <w:i w:val="false"/>
          <w:color w:val="000000"/>
          <w:sz w:val="28"/>
        </w:rPr>
        <w:t xml:space="preserve">
      2) "Казакстан Республикасы Карулы Куштерінін ардагері"; </w:t>
      </w:r>
      <w:r>
        <w:br/>
      </w:r>
      <w:r>
        <w:rPr>
          <w:rFonts w:ascii="Times New Roman"/>
          <w:b w:val="false"/>
          <w:i w:val="false"/>
          <w:color w:val="000000"/>
          <w:sz w:val="28"/>
        </w:rPr>
        <w:t xml:space="preserve">
      3) I, II, III дарежелі "Мiнсiз кызметі ушін"; </w:t>
      </w:r>
      <w:r>
        <w:br/>
      </w:r>
      <w:r>
        <w:rPr>
          <w:rFonts w:ascii="Times New Roman"/>
          <w:b w:val="false"/>
          <w:i w:val="false"/>
          <w:color w:val="000000"/>
          <w:sz w:val="28"/>
        </w:rPr>
        <w:t xml:space="preserve">
      4) "Бiтiмгершiлiк операцияларына катысканы ушiн"; </w:t>
      </w:r>
      <w:r>
        <w:br/>
      </w:r>
      <w:r>
        <w:rPr>
          <w:rFonts w:ascii="Times New Roman"/>
          <w:b w:val="false"/>
          <w:i w:val="false"/>
          <w:color w:val="000000"/>
          <w:sz w:val="28"/>
        </w:rPr>
        <w:t xml:space="preserve">
      5) "Халыкаралык аскери достастыкты дамытканы ушiн".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дополнениями - Указом Президента Республики Казахстан от 16 июня 2004 года </w:t>
      </w:r>
      <w:r>
        <w:rPr>
          <w:rFonts w:ascii="Times New Roman"/>
          <w:b w:val="false"/>
          <w:i w:val="false"/>
          <w:color w:val="000000"/>
          <w:sz w:val="28"/>
        </w:rPr>
        <w:t xml:space="preserve">N 1393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0"/>
    <w:bookmarkStart w:name="z15" w:id="1"/>
    <w:p>
      <w:pPr>
        <w:spacing w:after="0"/>
        <w:ind w:left="0"/>
        <w:jc w:val="both"/>
      </w:pPr>
      <w:r>
        <w:rPr>
          <w:rFonts w:ascii="Times New Roman"/>
          <w:b w:val="false"/>
          <w:i w:val="false"/>
          <w:color w:val="000000"/>
          <w:sz w:val="28"/>
        </w:rPr>
        <w:t>
      2. Утвердить описания медалей Вооруженных Сил Республики Казахстан, перечисленных в пункте 1 настоящего Указа, согласно </w:t>
      </w:r>
      <w:r>
        <w:rPr>
          <w:rFonts w:ascii="Times New Roman"/>
          <w:b w:val="false"/>
          <w:i w:val="false"/>
          <w:color w:val="000000"/>
          <w:sz w:val="28"/>
        </w:rPr>
        <w:t xml:space="preserve">приложениям 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Указом Президента Республики Казахстан от 16 июня 2004 года </w:t>
      </w:r>
      <w:r>
        <w:rPr>
          <w:rFonts w:ascii="Times New Roman"/>
          <w:b w:val="false"/>
          <w:i w:val="false"/>
          <w:color w:val="000000"/>
          <w:sz w:val="28"/>
        </w:rPr>
        <w:t xml:space="preserve">N 1393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1"/>
    <w:bookmarkStart w:name="z16" w:id="2"/>
    <w:p>
      <w:pPr>
        <w:spacing w:after="0"/>
        <w:ind w:left="0"/>
        <w:jc w:val="both"/>
      </w:pPr>
      <w:r>
        <w:rPr>
          <w:rFonts w:ascii="Times New Roman"/>
          <w:b w:val="false"/>
          <w:i w:val="false"/>
          <w:color w:val="000000"/>
          <w:sz w:val="28"/>
        </w:rPr>
        <w:t>
       3. Утвердить Правила награждения медалями Вооруженных Сил Республики Казахстан, перечисленными в пункте 1 настоящего Указа, согласно </w:t>
      </w:r>
      <w:r>
        <w:rPr>
          <w:rFonts w:ascii="Times New Roman"/>
          <w:b w:val="false"/>
          <w:i w:val="false"/>
          <w:color w:val="000000"/>
          <w:sz w:val="28"/>
        </w:rPr>
        <w:t xml:space="preserve">приложениям 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w:t>
      </w:r>
      <w:r>
        <w:rPr>
          <w:rFonts w:ascii="Times New Roman"/>
          <w:b w:val="false"/>
          <w:i w:val="false"/>
          <w:color w:val="000000"/>
          <w:sz w:val="28"/>
        </w:rPr>
        <w:t xml:space="preserve">6-1 </w:t>
      </w:r>
      <w:r>
        <w:rPr>
          <w:rFonts w:ascii="Times New Roman"/>
          <w:b w:val="false"/>
          <w:i w:val="false"/>
          <w:color w:val="000000"/>
          <w:sz w:val="28"/>
        </w:rPr>
        <w:t>, </w:t>
      </w:r>
      <w:r>
        <w:rPr>
          <w:rFonts w:ascii="Times New Roman"/>
          <w:b w:val="false"/>
          <w:i w:val="false"/>
          <w:color w:val="000000"/>
          <w:sz w:val="28"/>
        </w:rPr>
        <w:t xml:space="preserve">6-2 </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дополнениями - Указом Президента Республики Казахстан от 16 июня 2004 года </w:t>
      </w:r>
      <w:r>
        <w:rPr>
          <w:rFonts w:ascii="Times New Roman"/>
          <w:b w:val="false"/>
          <w:i w:val="false"/>
          <w:color w:val="000000"/>
          <w:sz w:val="28"/>
        </w:rPr>
        <w:t xml:space="preserve">N 1393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
    <w:bookmarkStart w:name="z17" w:id="3"/>
    <w:p>
      <w:pPr>
        <w:spacing w:after="0"/>
        <w:ind w:left="0"/>
        <w:jc w:val="both"/>
      </w:pPr>
      <w:r>
        <w:rPr>
          <w:rFonts w:ascii="Times New Roman"/>
          <w:b w:val="false"/>
          <w:i w:val="false"/>
          <w:color w:val="000000"/>
          <w:sz w:val="28"/>
        </w:rPr>
        <w:t>
       4. Утвердить описание и образцы удостоверений к медалям Вооруженных Сил Республики Казахстан, перечисленным в пункте 1 настоящего Указа,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Установить, что расходы по изготовлению медалей Вооруженных Сил Республики Казахстан и удостоверений к ним осуществляются в установленном законодательством порядке за счет и в пределах средств, предусматриваемых в республиканском бюджете на содержание Вооруженных Сил Республики Казахстан, других войск и воинских формирований. </w:t>
      </w:r>
      <w:r>
        <w:br/>
      </w:r>
      <w:r>
        <w:rPr>
          <w:rFonts w:ascii="Times New Roman"/>
          <w:b w:val="false"/>
          <w:i w:val="false"/>
          <w:color w:val="000000"/>
          <w:sz w:val="28"/>
        </w:rPr>
        <w:t xml:space="preserve">
  </w:t>
      </w:r>
    </w:p>
    <w:bookmarkEnd w:id="3"/>
    <w:bookmarkStart w:name="z18" w:id="4"/>
    <w:p>
      <w:pPr>
        <w:spacing w:after="0"/>
        <w:ind w:left="0"/>
        <w:jc w:val="both"/>
      </w:pPr>
      <w:r>
        <w:rPr>
          <w:rFonts w:ascii="Times New Roman"/>
          <w:b w:val="false"/>
          <w:i w:val="false"/>
          <w:color w:val="000000"/>
          <w:sz w:val="28"/>
        </w:rPr>
        <w:t xml:space="preserve">
      6. Настоящий Указ вступает в силу со дня подписания.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9"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p>
    <w:bookmarkEnd w:id="5"/>
    <w:p>
      <w:pPr>
        <w:spacing w:after="0"/>
        <w:ind w:left="0"/>
        <w:jc w:val="both"/>
      </w:pPr>
      <w:r>
        <w:rPr>
          <w:rFonts w:ascii="Times New Roman"/>
          <w:b/>
          <w:i w:val="false"/>
          <w:color w:val="000000"/>
          <w:sz w:val="28"/>
        </w:rPr>
        <w:t xml:space="preserve">                      Описание юбилейной медали </w:t>
      </w:r>
      <w:r>
        <w:br/>
      </w:r>
      <w:r>
        <w:rPr>
          <w:rFonts w:ascii="Times New Roman"/>
          <w:b w:val="false"/>
          <w:i w:val="false"/>
          <w:color w:val="000000"/>
          <w:sz w:val="28"/>
        </w:rPr>
        <w:t>
</w:t>
      </w:r>
      <w:r>
        <w:rPr>
          <w:rFonts w:ascii="Times New Roman"/>
          <w:b/>
          <w:i w:val="false"/>
          <w:color w:val="000000"/>
          <w:sz w:val="28"/>
        </w:rPr>
        <w:t xml:space="preserve">            "Казакстан Республикасынын Карулы Куштеріне 10 жыл" </w:t>
      </w:r>
    </w:p>
    <w:p>
      <w:pPr>
        <w:spacing w:after="0"/>
        <w:ind w:left="0"/>
        <w:jc w:val="both"/>
      </w:pPr>
      <w:r>
        <w:rPr>
          <w:rFonts w:ascii="Times New Roman"/>
          <w:b w:val="false"/>
          <w:i w:val="false"/>
          <w:color w:val="000000"/>
          <w:sz w:val="28"/>
        </w:rPr>
        <w:t xml:space="preserve">      Юбилейная медаль "Казакстан Республикасынын Карулы Куштеріне 10 жыл" изготавливается из латуни и имеет форму круга диаметром 34 мм. </w:t>
      </w:r>
      <w:r>
        <w:br/>
      </w:r>
      <w:r>
        <w:rPr>
          <w:rFonts w:ascii="Times New Roman"/>
          <w:b w:val="false"/>
          <w:i w:val="false"/>
          <w:color w:val="000000"/>
          <w:sz w:val="28"/>
        </w:rPr>
        <w:t xml:space="preserve">
      На лицевой стороне медали помещена пятиконечная выпуклая звезда рубинового цвета с гладкими двугранными лучами, солнце и парящий орел. Звезда располагается на фоне пяти пучков лучей, выходящих из-под тупых углов звезды. Вокруг звезды изображен венок из лавровых ветвей. В нижней части медали расположены друг под другом даты "1992", "2002".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Республикасынын Карулы Куштеріне 10 жыл". </w:t>
      </w:r>
      <w:r>
        <w:br/>
      </w:r>
      <w:r>
        <w:rPr>
          <w:rFonts w:ascii="Times New Roman"/>
          <w:b w:val="false"/>
          <w:i w:val="false"/>
          <w:color w:val="000000"/>
          <w:sz w:val="28"/>
        </w:rPr>
        <w:t xml:space="preserve">
      Все изображения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Посередине ленты располагаются две золотистые полоски шириной 3 мм, между которыми красная полоска шириной 2 мм, по краям золотистых полосок расположены голубые полосы шириной 9 мм. По краям ленты зеленые полосы шириной 2 мм. Ширина ленты - 30 мм. </w:t>
      </w:r>
      <w:r>
        <w:br/>
      </w:r>
      <w:r>
        <w:rPr>
          <w:rFonts w:ascii="Times New Roman"/>
          <w:b w:val="false"/>
          <w:i w:val="false"/>
          <w:color w:val="000000"/>
          <w:sz w:val="28"/>
        </w:rPr>
        <w:t xml:space="preserve">
      Медаль с помощью булавки крепится к одежде. </w:t>
      </w:r>
    </w:p>
    <w:bookmarkStart w:name="z2"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p>
    <w:bookmarkEnd w:id="6"/>
    <w:p>
      <w:pPr>
        <w:spacing w:after="0"/>
        <w:ind w:left="0"/>
        <w:jc w:val="both"/>
      </w:pPr>
      <w:r>
        <w:rPr>
          <w:rFonts w:ascii="Times New Roman"/>
          <w:b/>
          <w:i w:val="false"/>
          <w:color w:val="000000"/>
          <w:sz w:val="28"/>
        </w:rPr>
        <w:t xml:space="preserve">                            Описание медали </w:t>
      </w:r>
      <w:r>
        <w:br/>
      </w:r>
      <w:r>
        <w:rPr>
          <w:rFonts w:ascii="Times New Roman"/>
          <w:b w:val="false"/>
          <w:i w:val="false"/>
          <w:color w:val="000000"/>
          <w:sz w:val="28"/>
        </w:rPr>
        <w:t>
</w:t>
      </w:r>
      <w:r>
        <w:rPr>
          <w:rFonts w:ascii="Times New Roman"/>
          <w:b/>
          <w:i w:val="false"/>
          <w:color w:val="000000"/>
          <w:sz w:val="28"/>
        </w:rPr>
        <w:t xml:space="preserve">           "Казакстан Республикасы Карулы Куштерінін ардагері" </w:t>
      </w:r>
    </w:p>
    <w:p>
      <w:pPr>
        <w:spacing w:after="0"/>
        <w:ind w:left="0"/>
        <w:jc w:val="both"/>
      </w:pPr>
      <w:r>
        <w:rPr>
          <w:rFonts w:ascii="Times New Roman"/>
          <w:b w:val="false"/>
          <w:i w:val="false"/>
          <w:color w:val="000000"/>
          <w:sz w:val="28"/>
        </w:rPr>
        <w:t xml:space="preserve">      Медаль "Казакстан Республикасы Карулы Куштерінін ардагері" изготавливается из латуни и имеет форму выпуклой пятиконечной звезды с гладкими двугранными лучами желтого цвета, в промежутках между концами которой расположены пять щитов с эмблемами основных родов войск. В центре медали - изображения солнца, парящего орла и лавровой ветви золотистых цветов, обрамленные кольцом с надписью "Казакстан Республикасы Карулы Куштерінін ардагері". Лицевая сторона медали оксидирована. </w:t>
      </w:r>
      <w:r>
        <w:br/>
      </w:r>
      <w:r>
        <w:rPr>
          <w:rFonts w:ascii="Times New Roman"/>
          <w:b w:val="false"/>
          <w:i w:val="false"/>
          <w:color w:val="000000"/>
          <w:sz w:val="28"/>
        </w:rPr>
        <w:t xml:space="preserve">
      Размеры медали между противолежащими концами звезды 38 мм. </w:t>
      </w:r>
      <w:r>
        <w:br/>
      </w:r>
      <w:r>
        <w:rPr>
          <w:rFonts w:ascii="Times New Roman"/>
          <w:b w:val="false"/>
          <w:i w:val="false"/>
          <w:color w:val="000000"/>
          <w:sz w:val="28"/>
        </w:rPr>
        <w:t xml:space="preserve">
      На оборотной стороне медали по центру расположена надпись "25 жыл". Оборотная сторона медали матовая.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Посередине ленты располагаются голубая полоса шириной 17 мм, вдоль правого края ленты располагаются четыре желтые полоски шириной 1 мм, чередующиеся с тремя черными полосками шириной 1 мм. С левого края ленты располагаются две красные полоски шириной 3 мм и 1 мм, между которыми голубая полоска шириной 2 мм. Ширина ленты - 30 мм. </w:t>
      </w:r>
      <w:r>
        <w:br/>
      </w:r>
      <w:r>
        <w:rPr>
          <w:rFonts w:ascii="Times New Roman"/>
          <w:b w:val="false"/>
          <w:i w:val="false"/>
          <w:color w:val="000000"/>
          <w:sz w:val="28"/>
        </w:rPr>
        <w:t xml:space="preserve">
      Медаль с помощью булавки крепится к одежде. </w:t>
      </w:r>
    </w:p>
    <w:bookmarkStart w:name="z20"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p>
    <w:bookmarkEnd w:id="7"/>
    <w:p>
      <w:pPr>
        <w:spacing w:after="0"/>
        <w:ind w:left="0"/>
        <w:jc w:val="both"/>
      </w:pPr>
      <w:r>
        <w:rPr>
          <w:rFonts w:ascii="Times New Roman"/>
          <w:b/>
          <w:i w:val="false"/>
          <w:color w:val="000000"/>
          <w:sz w:val="28"/>
        </w:rPr>
        <w:t xml:space="preserve">                           Описание медали </w:t>
      </w:r>
      <w:r>
        <w:br/>
      </w:r>
      <w:r>
        <w:rPr>
          <w:rFonts w:ascii="Times New Roman"/>
          <w:b w:val="false"/>
          <w:i w:val="false"/>
          <w:color w:val="000000"/>
          <w:sz w:val="28"/>
        </w:rPr>
        <w:t>
</w:t>
      </w:r>
      <w:r>
        <w:rPr>
          <w:rFonts w:ascii="Times New Roman"/>
          <w:b/>
          <w:i w:val="false"/>
          <w:color w:val="000000"/>
          <w:sz w:val="28"/>
        </w:rPr>
        <w:t xml:space="preserve">                I, II, III дарежелі "Мiнсіз кызметi ушін" </w:t>
      </w:r>
    </w:p>
    <w:p>
      <w:pPr>
        <w:spacing w:after="0"/>
        <w:ind w:left="0"/>
        <w:jc w:val="both"/>
      </w:pPr>
      <w:r>
        <w:rPr>
          <w:rFonts w:ascii="Times New Roman"/>
          <w:b w:val="false"/>
          <w:i w:val="false"/>
          <w:color w:val="000000"/>
          <w:sz w:val="28"/>
        </w:rPr>
        <w:t xml:space="preserve">      Медаль I дарежелі "Мiнсіз кызметi ушін" изготавливается из латуни и имеет форму круга диаметром 34 мм. </w:t>
      </w:r>
      <w:r>
        <w:br/>
      </w:r>
      <w:r>
        <w:rPr>
          <w:rFonts w:ascii="Times New Roman"/>
          <w:b w:val="false"/>
          <w:i w:val="false"/>
          <w:color w:val="000000"/>
          <w:sz w:val="28"/>
        </w:rPr>
        <w:t xml:space="preserve">
      На лицевой стороне медали расположены пятиконечная выпуклая звезда рубинового цвета с гладкими двугранными лучами, солнце и парящий орел золотистого цвета, ниже - римская цифра "XX" и переплетение дубовых и лавровых ветвей золотистого цвета, перевитых лентой желтого цвета с красной полоской. По нижнему краю медаль оформлена орнаментом, по внутреннему краю ободка расположена сабля, по верхнему краю надпись "Мiнсіз кызметi ушін".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 Карулы Куштеріндегі мінсіз кызметi ушін".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 краям ленты располагаются голубые полосы шириной 7 мм, посередине ленты располагаются две желтые полоски шириной 5 мм, между которыми красная полоска шириной 6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xml:space="preserve">
      Медаль II дарежелі "Мiнсіз кызметi ушін" изготавливается из мельхиора и имеет форму круга диаметром 34 мм. </w:t>
      </w:r>
      <w:r>
        <w:br/>
      </w:r>
      <w:r>
        <w:rPr>
          <w:rFonts w:ascii="Times New Roman"/>
          <w:b w:val="false"/>
          <w:i w:val="false"/>
          <w:color w:val="000000"/>
          <w:sz w:val="28"/>
        </w:rPr>
        <w:t xml:space="preserve">
      На лицевой стороне медали расположены пятиконечная выпуклая звезда рубинового цвета с гладкими двугранными лучами, солнце и парящий орел золотистого цвета, ниже - римская цифра "XV" и переплетение дубовых и лавровых ветвей золотистого цвета, перевитых лентой желтого цвета с двумя красными полосками. По нижнему краю медаль оформлена орнаментом, по внутреннему краю ободка расположена сабля, по верхнему краю надпись "Мiнсіз кызметi ушін".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 Карулы Куштеріндегі мінсіз кызметi ушін".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 краям ленты располагаются голубые полосы шириной 7 мм, посередине ленты располагаются две красные полоски шириной 3 мм, чередующиеся с тремя желтыми полосками, крайние из которых шириной 4 мм, средняя 2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xml:space="preserve">
      Медаль III дарежелі "Мiнсіз кызметi ушін" изготавливается из мельхиора и имеет форму круга диаметром 32 мм. </w:t>
      </w:r>
      <w:r>
        <w:br/>
      </w:r>
      <w:r>
        <w:rPr>
          <w:rFonts w:ascii="Times New Roman"/>
          <w:b w:val="false"/>
          <w:i w:val="false"/>
          <w:color w:val="000000"/>
          <w:sz w:val="28"/>
        </w:rPr>
        <w:t xml:space="preserve">
      На лицевой стороне медали расположены пятиконечная выпуклая звезда рубинового цвета с гладкими двугранными лучами, солнце и парящий орел золотистого цвета; ниже римская цифра "X" и переплетение дубовых и лавровых ветвей серебряного цвета, перевитых лентой желтого цвета с тремя красными полосками. По нижнему краю медаль оформлена орнаментом, по внутреннему краю ободка расположена сабля; в верхней части ободка надпись "Мінсіз кызметі ушін".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 Карулы Куштеріндегі мінсіз кызметi ушін".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 краям ленты располагаются голубые полосы шириной 7 мм, посередине ленты располагаются три красные полоски шириной 2 мм, чередующиеся с четырьмя желтыми полосками, крайние из которых шириной 4 мм, а средние шириной 1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23" w:id="8"/>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Указ дополнен новым приложением 3-1 - Указом Президента Республики Казахстан от 16 июня 2004 года </w:t>
      </w:r>
      <w:r>
        <w:rPr>
          <w:rFonts w:ascii="Times New Roman"/>
          <w:b w:val="false"/>
          <w:i w:val="false"/>
          <w:color w:val="000000"/>
          <w:sz w:val="28"/>
        </w:rPr>
        <w:t xml:space="preserve">N 1393 </w:t>
      </w:r>
      <w:r>
        <w:rPr>
          <w:rFonts w:ascii="Times New Roman"/>
          <w:b w:val="false"/>
          <w:i w:val="false"/>
          <w:color w:val="ff0000"/>
          <w:sz w:val="28"/>
        </w:rPr>
        <w:t xml:space="preserve">. </w:t>
      </w:r>
    </w:p>
    <w:bookmarkEnd w:id="8"/>
    <w:p>
      <w:pPr>
        <w:spacing w:after="0"/>
        <w:ind w:left="0"/>
        <w:jc w:val="left"/>
      </w:pPr>
      <w:r>
        <w:rPr>
          <w:rFonts w:ascii="Times New Roman"/>
          <w:b/>
          <w:i w:val="false"/>
          <w:color w:val="000000"/>
        </w:rPr>
        <w:t xml:space="preserve"> Описание медали </w:t>
      </w:r>
      <w:r>
        <w:br/>
      </w:r>
      <w:r>
        <w:rPr>
          <w:rFonts w:ascii="Times New Roman"/>
          <w:b/>
          <w:i w:val="false"/>
          <w:color w:val="000000"/>
        </w:rPr>
        <w:t xml:space="preserve">
"Бiтiмгершiлiк операцияларына катысканы ушiн" </w:t>
      </w:r>
    </w:p>
    <w:p>
      <w:pPr>
        <w:spacing w:after="0"/>
        <w:ind w:left="0"/>
        <w:jc w:val="both"/>
      </w:pPr>
      <w:r>
        <w:rPr>
          <w:rFonts w:ascii="Times New Roman"/>
          <w:b w:val="false"/>
          <w:i w:val="false"/>
          <w:color w:val="000000"/>
          <w:sz w:val="28"/>
        </w:rPr>
        <w:t xml:space="preserve">      Медаль "Бiтiмгершiлiк операцияларына катысканы ушiн" изготавливается из латуни и имеет форму круга диаметром 34 мм. </w:t>
      </w:r>
      <w:r>
        <w:br/>
      </w:r>
      <w:r>
        <w:rPr>
          <w:rFonts w:ascii="Times New Roman"/>
          <w:b w:val="false"/>
          <w:i w:val="false"/>
          <w:color w:val="000000"/>
          <w:sz w:val="28"/>
        </w:rPr>
        <w:t xml:space="preserve">
      На лицевой стороне медали сверху в центре помещено изображение земного шара, под изображением земного шара - парящий "голубь мира". По верхнему внутреннему краю ободка расположена надпись "Бiтiмгершiлiк операцияларына катысканы ушiн".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Республикасынын Карулы Куштерi", ниже - пятиконечная звезда с гладкими двугранными лучами, солнце и парящий орел. </w:t>
      </w:r>
      <w:r>
        <w:br/>
      </w:r>
      <w:r>
        <w:rPr>
          <w:rFonts w:ascii="Times New Roman"/>
          <w:b w:val="false"/>
          <w:i w:val="false"/>
          <w:color w:val="000000"/>
          <w:sz w:val="28"/>
        </w:rPr>
        <w:t xml:space="preserve">
      Все изображения, надписи на медали выпуклые, золотистого цвета. Края медали окаймлены бортиком. </w:t>
      </w:r>
      <w:r>
        <w:br/>
      </w:r>
      <w:r>
        <w:rPr>
          <w:rFonts w:ascii="Times New Roman"/>
          <w:b w:val="false"/>
          <w:i w:val="false"/>
          <w:color w:val="000000"/>
          <w:sz w:val="28"/>
        </w:rPr>
        <w:t>
      Медаль с помощью ушка и кольца соединяется с колодкой пятиугольной формы шириной 34 мм и высотой 50 мм, обтянутой шелковой муаровой лентой, левая половина которой зеленого цвета, правая - цвета </w:t>
      </w:r>
      <w:r>
        <w:rPr>
          <w:rFonts w:ascii="Times New Roman"/>
          <w:b w:val="false"/>
          <w:i w:val="false"/>
          <w:color w:val="000000"/>
          <w:sz w:val="28"/>
        </w:rPr>
        <w:t xml:space="preserve">Государственного флага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Медаль с помощью булавки крепится к одежде. </w:t>
      </w:r>
    </w:p>
    <w:bookmarkStart w:name="z24" w:id="9"/>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Указ дополнен новым приложением 3-2 - Указом Президента Республики Казахстан от 16 июня 2004 года </w:t>
      </w:r>
      <w:r>
        <w:rPr>
          <w:rFonts w:ascii="Times New Roman"/>
          <w:b w:val="false"/>
          <w:i w:val="false"/>
          <w:color w:val="000000"/>
          <w:sz w:val="28"/>
        </w:rPr>
        <w:t xml:space="preserve">N 1393 </w:t>
      </w:r>
      <w:r>
        <w:rPr>
          <w:rFonts w:ascii="Times New Roman"/>
          <w:b w:val="false"/>
          <w:i w:val="false"/>
          <w:color w:val="ff0000"/>
          <w:sz w:val="28"/>
        </w:rPr>
        <w:t xml:space="preserve">. </w:t>
      </w:r>
    </w:p>
    <w:bookmarkEnd w:id="9"/>
    <w:p>
      <w:pPr>
        <w:spacing w:after="0"/>
        <w:ind w:left="0"/>
        <w:jc w:val="left"/>
      </w:pPr>
      <w:r>
        <w:rPr>
          <w:rFonts w:ascii="Times New Roman"/>
          <w:b/>
          <w:i w:val="false"/>
          <w:color w:val="000000"/>
        </w:rPr>
        <w:t xml:space="preserve"> Описание медали </w:t>
      </w:r>
      <w:r>
        <w:br/>
      </w:r>
      <w:r>
        <w:rPr>
          <w:rFonts w:ascii="Times New Roman"/>
          <w:b/>
          <w:i w:val="false"/>
          <w:color w:val="000000"/>
        </w:rPr>
        <w:t xml:space="preserve">
"Халыкаралык аскери достастыкты дамытканы ушiн" </w:t>
      </w:r>
    </w:p>
    <w:p>
      <w:pPr>
        <w:spacing w:after="0"/>
        <w:ind w:left="0"/>
        <w:jc w:val="both"/>
      </w:pPr>
      <w:r>
        <w:rPr>
          <w:rFonts w:ascii="Times New Roman"/>
          <w:b w:val="false"/>
          <w:i w:val="false"/>
          <w:color w:val="000000"/>
          <w:sz w:val="28"/>
        </w:rPr>
        <w:t xml:space="preserve">      Медаль "Халыкаралык аскери достастыкты дамытканы ушiн" изготавливается из латуни и имеет форму круга диаметром 34 мм. </w:t>
      </w:r>
      <w:r>
        <w:br/>
      </w:r>
      <w:r>
        <w:rPr>
          <w:rFonts w:ascii="Times New Roman"/>
          <w:b w:val="false"/>
          <w:i w:val="false"/>
          <w:color w:val="000000"/>
          <w:sz w:val="28"/>
        </w:rPr>
        <w:t xml:space="preserve">
      На лицевой стороне медали в центре помещено изображение перекрещенных щита с саблей, луком, колчаном со стрелами и длинным копьем, украшенным кистью из конских волос, ниже - символ, обозначающий рукопожатие. По верхнему внутреннему краю ободка расположена надпись "Халыкаралык аскери достастыкты дамытканы ушiн".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Республикасынын Карулы Куштерi", ниже - пятиконечная звезда с гладкими двугранными лучами, солнце и парящий орел. </w:t>
      </w:r>
      <w:r>
        <w:br/>
      </w:r>
      <w:r>
        <w:rPr>
          <w:rFonts w:ascii="Times New Roman"/>
          <w:b w:val="false"/>
          <w:i w:val="false"/>
          <w:color w:val="000000"/>
          <w:sz w:val="28"/>
        </w:rPr>
        <w:t xml:space="preserve">
      Все изображения, надписи на медали выпуклые, золотистого цвета. Края медали окаймлены бортиком. </w:t>
      </w:r>
      <w:r>
        <w:br/>
      </w:r>
      <w:r>
        <w:rPr>
          <w:rFonts w:ascii="Times New Roman"/>
          <w:b w:val="false"/>
          <w:i w:val="false"/>
          <w:color w:val="000000"/>
          <w:sz w:val="28"/>
        </w:rPr>
        <w:t>
      Медаль с помощью ушка и кольца соединяется с колодкой пятиугольной формы шириной 34 мм и высотой 50 мм, обтянутой шелковой муаровой лентой цвета </w:t>
      </w:r>
      <w:r>
        <w:rPr>
          <w:rFonts w:ascii="Times New Roman"/>
          <w:b w:val="false"/>
          <w:i w:val="false"/>
          <w:color w:val="000000"/>
          <w:sz w:val="28"/>
        </w:rPr>
        <w:t xml:space="preserve">Государственного флага </w:t>
      </w:r>
      <w:r>
        <w:rPr>
          <w:rFonts w:ascii="Times New Roman"/>
          <w:b w:val="false"/>
          <w:i w:val="false"/>
          <w:color w:val="000000"/>
          <w:sz w:val="28"/>
        </w:rPr>
        <w:t xml:space="preserve">Республики Казахстан. На нее слева направо нанесены три полоски белого, желтого и зеленого цветов шириной по 4 мм. Расстояние между полосками - 2 мм. </w:t>
      </w:r>
      <w:r>
        <w:br/>
      </w:r>
      <w:r>
        <w:rPr>
          <w:rFonts w:ascii="Times New Roman"/>
          <w:b w:val="false"/>
          <w:i w:val="false"/>
          <w:color w:val="000000"/>
          <w:sz w:val="28"/>
        </w:rPr>
        <w:t xml:space="preserve">
      Медаль с помощью булавки крепится к одежде. </w:t>
      </w:r>
    </w:p>
    <w:bookmarkStart w:name="z25"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p>
    <w:bookmarkEnd w:id="10"/>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награждения юбилейной медалью </w:t>
      </w:r>
      <w:r>
        <w:br/>
      </w:r>
      <w:r>
        <w:rPr>
          <w:rFonts w:ascii="Times New Roman"/>
          <w:b w:val="false"/>
          <w:i w:val="false"/>
          <w:color w:val="000000"/>
          <w:sz w:val="28"/>
        </w:rPr>
        <w:t>
</w:t>
      </w:r>
      <w:r>
        <w:rPr>
          <w:rFonts w:ascii="Times New Roman"/>
          <w:b/>
          <w:i w:val="false"/>
          <w:color w:val="000000"/>
          <w:sz w:val="28"/>
        </w:rPr>
        <w:t xml:space="preserve">         "Казакстан Республикасынын Карулы Куштеріне 10 жыл" </w:t>
      </w:r>
    </w:p>
    <w:p>
      <w:pPr>
        <w:spacing w:after="0"/>
        <w:ind w:left="0"/>
        <w:jc w:val="both"/>
      </w:pPr>
      <w:r>
        <w:rPr>
          <w:rFonts w:ascii="Times New Roman"/>
          <w:b w:val="false"/>
          <w:i w:val="false"/>
          <w:color w:val="000000"/>
          <w:sz w:val="28"/>
        </w:rPr>
        <w:t xml:space="preserve">      1. Юбилейная медаль "Казакстан Республикасынын Карулы Куштеріне 10 жыл" (в дальнейшем - юбилейная медаль) учреждается Указом Президента Республики Казахстан. </w:t>
      </w:r>
      <w:r>
        <w:br/>
      </w:r>
      <w:r>
        <w:rPr>
          <w:rFonts w:ascii="Times New Roman"/>
          <w:b w:val="false"/>
          <w:i w:val="false"/>
          <w:color w:val="000000"/>
          <w:sz w:val="28"/>
        </w:rPr>
        <w:t xml:space="preserve">
      2. Юбилейной медалью награждаются положительно характеризуемые по службе и образцово выполняющие свой воинский долг военнослужащие, состоящие к 7 мая 2002 года на военной службе в Вооруженных Силах, других войсках и воинских формированиях Республики Казахстан, а также другие лица, внесшие значительный вклад в строительство Вооруженных Сил Республики Казахстан. </w:t>
      </w:r>
      <w:r>
        <w:br/>
      </w:r>
      <w:r>
        <w:rPr>
          <w:rFonts w:ascii="Times New Roman"/>
          <w:b w:val="false"/>
          <w:i w:val="false"/>
          <w:color w:val="000000"/>
          <w:sz w:val="28"/>
        </w:rPr>
        <w:t xml:space="preserve">
      3. Порядок представления и рассмотрения ходатайств о награждении юбилейной медалью определяется Министром обороны. </w:t>
      </w:r>
      <w:r>
        <w:br/>
      </w:r>
      <w:r>
        <w:rPr>
          <w:rFonts w:ascii="Times New Roman"/>
          <w:b w:val="false"/>
          <w:i w:val="false"/>
          <w:color w:val="000000"/>
          <w:sz w:val="28"/>
        </w:rPr>
        <w:t xml:space="preserve">
      4. Вручение юбилейной медали производится от имени Президента Республики Казахстан Министром обороны,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5. Каждому награжденному одновременно с вручением юбилейной медали выдается соответствующее удостоверение. </w:t>
      </w:r>
      <w:r>
        <w:br/>
      </w:r>
      <w:r>
        <w:rPr>
          <w:rFonts w:ascii="Times New Roman"/>
          <w:b w:val="false"/>
          <w:i w:val="false"/>
          <w:color w:val="000000"/>
          <w:sz w:val="28"/>
        </w:rPr>
        <w:t xml:space="preserve">
      6. Юбилейная медаль вручается награжденным на основании списков, составленных и утвержденных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О вручении юбилейной медали в списке награжденных производится соответствующая запись. </w:t>
      </w:r>
      <w:r>
        <w:br/>
      </w:r>
      <w:r>
        <w:rPr>
          <w:rFonts w:ascii="Times New Roman"/>
          <w:b w:val="false"/>
          <w:i w:val="false"/>
          <w:color w:val="000000"/>
          <w:sz w:val="28"/>
        </w:rPr>
        <w:t xml:space="preserve">
      7. Юбилейная медаль "Казакстан Республикасынын Карулы Куштеріне 10 жыл" носится на левой стороне груди. При наличии государственных наград Республики Казахстан располагается после них. Планка с лентой к названной медали располагается на левой стороне груди после символов государственных наград. </w:t>
      </w:r>
    </w:p>
    <w:bookmarkStart w:name="z26" w:id="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p>
    <w:bookmarkEnd w:id="11"/>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награждения медалью </w:t>
      </w:r>
      <w:r>
        <w:br/>
      </w:r>
      <w:r>
        <w:rPr>
          <w:rFonts w:ascii="Times New Roman"/>
          <w:b w:val="false"/>
          <w:i w:val="false"/>
          <w:color w:val="000000"/>
          <w:sz w:val="28"/>
        </w:rPr>
        <w:t>
</w:t>
      </w:r>
      <w:r>
        <w:rPr>
          <w:rFonts w:ascii="Times New Roman"/>
          <w:b/>
          <w:i w:val="false"/>
          <w:color w:val="000000"/>
          <w:sz w:val="28"/>
        </w:rPr>
        <w:t xml:space="preserve">           "Казакстан Республикасы Карулы Куштерінiн ардагері" </w:t>
      </w:r>
    </w:p>
    <w:p>
      <w:pPr>
        <w:spacing w:after="0"/>
        <w:ind w:left="0"/>
        <w:jc w:val="both"/>
      </w:pPr>
      <w:r>
        <w:rPr>
          <w:rFonts w:ascii="Times New Roman"/>
          <w:b w:val="false"/>
          <w:i w:val="false"/>
          <w:color w:val="000000"/>
          <w:sz w:val="28"/>
        </w:rPr>
        <w:t xml:space="preserve">      1. Медаль "Казакстан Республикасы Карулы Куштерінiн ардагері" учреждается Указом Президента Республики Казахстан. </w:t>
      </w:r>
      <w:r>
        <w:br/>
      </w:r>
      <w:r>
        <w:rPr>
          <w:rFonts w:ascii="Times New Roman"/>
          <w:b w:val="false"/>
          <w:i w:val="false"/>
          <w:color w:val="000000"/>
          <w:sz w:val="28"/>
        </w:rPr>
        <w:t xml:space="preserve">
      2. Медалью "Казакстан Республикасы Карулы Куштерінiн ардагері" награждаются военнослужащие, имеющие общую выслугу 25 и более календарных лет в Вооруженных Силах, других войсках и воинских формированиях Республики Казахстан, положительно характеризуемые по службе. </w:t>
      </w:r>
      <w:r>
        <w:br/>
      </w:r>
      <w:r>
        <w:rPr>
          <w:rFonts w:ascii="Times New Roman"/>
          <w:b w:val="false"/>
          <w:i w:val="false"/>
          <w:color w:val="000000"/>
          <w:sz w:val="28"/>
        </w:rPr>
        <w:t xml:space="preserve">
      3. Порядок представления и рассмотрения ходатайств о награждении медалью "Казакстан Республикасы Карулы Куштерінiн ардагері" определяется Министром обороны. </w:t>
      </w:r>
      <w:r>
        <w:br/>
      </w:r>
      <w:r>
        <w:rPr>
          <w:rFonts w:ascii="Times New Roman"/>
          <w:b w:val="false"/>
          <w:i w:val="false"/>
          <w:color w:val="000000"/>
          <w:sz w:val="28"/>
        </w:rPr>
        <w:t xml:space="preserve">
      4. Вручение медали "Казакстан Республикасы Карулы Куштерінiн ардагері" производится от имени Президента Республики Казахстан Министром обороны,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5. Каждому награжденному одновременно с вручением медали выдается соответствующее удостоверение. </w:t>
      </w:r>
      <w:r>
        <w:br/>
      </w:r>
      <w:r>
        <w:rPr>
          <w:rFonts w:ascii="Times New Roman"/>
          <w:b w:val="false"/>
          <w:i w:val="false"/>
          <w:color w:val="000000"/>
          <w:sz w:val="28"/>
        </w:rPr>
        <w:t xml:space="preserve">
      6. Медаль "Казакстан Республикасы Карулы Куштерінiн ардагері" носится на левой стороне груди. При наличии государственных наград Республики Казахстан располагается после них. Планка с лентой к названной медали располагается на левой стороне груди после символов государственных наград. </w:t>
      </w:r>
    </w:p>
    <w:bookmarkStart w:name="z10" w:id="1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p>
    <w:bookmarkEnd w:id="12"/>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награждения медалью "Мiнсiз кызметі ушін" </w:t>
      </w:r>
    </w:p>
    <w:p>
      <w:pPr>
        <w:spacing w:after="0"/>
        <w:ind w:left="0"/>
        <w:jc w:val="both"/>
      </w:pPr>
      <w:r>
        <w:rPr>
          <w:rFonts w:ascii="Times New Roman"/>
          <w:b w:val="false"/>
          <w:i w:val="false"/>
          <w:color w:val="000000"/>
          <w:sz w:val="28"/>
        </w:rPr>
        <w:t xml:space="preserve">      1. Медаль "Мiнсiз кызметі ушін" учреждается Указом Президента Республики Казахстан. </w:t>
      </w:r>
      <w:r>
        <w:br/>
      </w:r>
      <w:r>
        <w:rPr>
          <w:rFonts w:ascii="Times New Roman"/>
          <w:b w:val="false"/>
          <w:i w:val="false"/>
          <w:color w:val="000000"/>
          <w:sz w:val="28"/>
        </w:rPr>
        <w:t xml:space="preserve">
      2. Медаль "Мiнсiз кызметі ушін" состоит из трех степеней: </w:t>
      </w:r>
      <w:r>
        <w:br/>
      </w:r>
      <w:r>
        <w:rPr>
          <w:rFonts w:ascii="Times New Roman"/>
          <w:b w:val="false"/>
          <w:i w:val="false"/>
          <w:color w:val="000000"/>
          <w:sz w:val="28"/>
        </w:rPr>
        <w:t xml:space="preserve">
      медаль I дарежелі "Мiнсiз кызметі ушін" - для награждения за 20 лет безупречной службы; </w:t>
      </w:r>
      <w:r>
        <w:br/>
      </w:r>
      <w:r>
        <w:rPr>
          <w:rFonts w:ascii="Times New Roman"/>
          <w:b w:val="false"/>
          <w:i w:val="false"/>
          <w:color w:val="000000"/>
          <w:sz w:val="28"/>
        </w:rPr>
        <w:t xml:space="preserve">
      медаль II дарежелі "Мiнсiз кызметі ушін" - для награждения за 15 лет безупречной службы; </w:t>
      </w:r>
      <w:r>
        <w:br/>
      </w:r>
      <w:r>
        <w:rPr>
          <w:rFonts w:ascii="Times New Roman"/>
          <w:b w:val="false"/>
          <w:i w:val="false"/>
          <w:color w:val="000000"/>
          <w:sz w:val="28"/>
        </w:rPr>
        <w:t xml:space="preserve">
      медаль III дарежелі "Мiнсiз кызметі ушін" - для награждения за 10 лет безупречной службы. </w:t>
      </w:r>
      <w:r>
        <w:br/>
      </w:r>
      <w:r>
        <w:rPr>
          <w:rFonts w:ascii="Times New Roman"/>
          <w:b w:val="false"/>
          <w:i w:val="false"/>
          <w:color w:val="000000"/>
          <w:sz w:val="28"/>
        </w:rPr>
        <w:t xml:space="preserve">
      Высшей степенью медали является I дарежелі "Мiнсiз кызметі ушін". </w:t>
      </w:r>
      <w:r>
        <w:br/>
      </w:r>
      <w:r>
        <w:rPr>
          <w:rFonts w:ascii="Times New Roman"/>
          <w:b w:val="false"/>
          <w:i w:val="false"/>
          <w:color w:val="000000"/>
          <w:sz w:val="28"/>
        </w:rPr>
        <w:t xml:space="preserve">
      3. Награждение медалью "Мiнсiз кызметі ушін" производится последовательно от низшей степени к высшей. Награждение медалью более высокой степени не допускается без получения награжденным медали предыдущей степени. </w:t>
      </w:r>
      <w:r>
        <w:br/>
      </w:r>
      <w:r>
        <w:rPr>
          <w:rFonts w:ascii="Times New Roman"/>
          <w:b w:val="false"/>
          <w:i w:val="false"/>
          <w:color w:val="000000"/>
          <w:sz w:val="28"/>
        </w:rPr>
        <w:t xml:space="preserve">
      4. Медалью "Мiнсiз кызметі ушін" награждаются военнослужащие, имеющие выслугу 10 и более лет в Вооруженных Силах, других войсках и воинских формированиях Республики Казахстан, положительно характеризуемые по службе и образцово выполняющие свой воинский долг. </w:t>
      </w:r>
      <w:r>
        <w:br/>
      </w:r>
      <w:r>
        <w:rPr>
          <w:rFonts w:ascii="Times New Roman"/>
          <w:b w:val="false"/>
          <w:i w:val="false"/>
          <w:color w:val="000000"/>
          <w:sz w:val="28"/>
        </w:rPr>
        <w:t xml:space="preserve">
      5. Ходатайство о награждении медалью "Мiнсiз кызметі ушін" осуществляется начальниками от командира полка, отдельного батальона, им равных и выше, с учетом мнения аттестационной комиссии воинских частей, в том числе командирами и начальниками (органов военного управления, учреждений, военных учебных заведений). </w:t>
      </w:r>
      <w:r>
        <w:br/>
      </w:r>
      <w:r>
        <w:rPr>
          <w:rFonts w:ascii="Times New Roman"/>
          <w:b w:val="false"/>
          <w:i w:val="false"/>
          <w:color w:val="000000"/>
          <w:sz w:val="28"/>
        </w:rPr>
        <w:t xml:space="preserve">
      При представлении к награждению медалью "Мiнсiз кызметі ушін" выслуга лет военнослужащих исчисляется по состоянию на 7 мая текущего года. </w:t>
      </w:r>
      <w:r>
        <w:br/>
      </w:r>
      <w:r>
        <w:rPr>
          <w:rFonts w:ascii="Times New Roman"/>
          <w:b w:val="false"/>
          <w:i w:val="false"/>
          <w:color w:val="000000"/>
          <w:sz w:val="28"/>
        </w:rPr>
        <w:t xml:space="preserve">
      Причины, по которым военнослужащие не могут быть представлены к награждению медалью "Мiнсiз кызметі ушін" до устранения недостатков по службе, излагаются командирами воинских частей (органов военного управления, учреждения, военного учебного заведения) в листе собеседования. Принятое решение доводится до военнослужащего и вышестоящего кадрового органа. </w:t>
      </w:r>
      <w:r>
        <w:br/>
      </w:r>
      <w:r>
        <w:rPr>
          <w:rFonts w:ascii="Times New Roman"/>
          <w:b w:val="false"/>
          <w:i w:val="false"/>
          <w:color w:val="000000"/>
          <w:sz w:val="28"/>
        </w:rPr>
        <w:t xml:space="preserve">
      6. Вручение медали "Мiнсiз кызметі ушін" производится от имени Президента Республики Казахстан Министром обороны, Министром внутренних дел, Председателем Комитета национальной безопасности, Командующим Республиканской гвардией, начальником Службы охраны Президента Республики Казахстан, Председателем Агентства Республики Казахстан по чрезвычайным ситуациям,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7. Каждому награжденному одновременно с вручением медали выдается соответствующее удостоверение. </w:t>
      </w:r>
      <w:r>
        <w:br/>
      </w:r>
      <w:r>
        <w:rPr>
          <w:rFonts w:ascii="Times New Roman"/>
          <w:b w:val="false"/>
          <w:i w:val="false"/>
          <w:color w:val="000000"/>
          <w:sz w:val="28"/>
        </w:rPr>
        <w:t xml:space="preserve">
      Медаль "Мiнсiз кызметі ушін" носится на левой стороне груди и располагается после юбилейной медали "Казакстан Республикасынын Карулы Куштеріне 10 жыл" в порядке возрастания степеней. Лента к названной медали размещается на общей планке после ленты к юбилейной медали "Казакстан Республикасынын Карулы Куштеріне 10 жыл".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28" w:id="13"/>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Указ дополнен новым приложением 6-1 - Указом Президента Республики Казахстан от 16 июня 2004 года </w:t>
      </w:r>
      <w:r>
        <w:rPr>
          <w:rFonts w:ascii="Times New Roman"/>
          <w:b w:val="false"/>
          <w:i w:val="false"/>
          <w:color w:val="000000"/>
          <w:sz w:val="28"/>
        </w:rPr>
        <w:t xml:space="preserve">N 1393 </w:t>
      </w:r>
      <w:r>
        <w:rPr>
          <w:rFonts w:ascii="Times New Roman"/>
          <w:b w:val="false"/>
          <w:i w:val="false"/>
          <w:color w:val="ff0000"/>
          <w:sz w:val="28"/>
        </w:rPr>
        <w:t xml:space="preserve">. </w:t>
      </w:r>
    </w:p>
    <w:bookmarkEnd w:id="1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награждения медалью </w:t>
      </w:r>
      <w:r>
        <w:br/>
      </w:r>
      <w:r>
        <w:rPr>
          <w:rFonts w:ascii="Times New Roman"/>
          <w:b/>
          <w:i w:val="false"/>
          <w:color w:val="000000"/>
        </w:rPr>
        <w:t xml:space="preserve">
"Бiтiмгершiлiк операцияларына катысканы ушiн" </w:t>
      </w:r>
    </w:p>
    <w:p>
      <w:pPr>
        <w:spacing w:after="0"/>
        <w:ind w:left="0"/>
        <w:jc w:val="both"/>
      </w:pPr>
      <w:r>
        <w:rPr>
          <w:rFonts w:ascii="Times New Roman"/>
          <w:b w:val="false"/>
          <w:i w:val="false"/>
          <w:color w:val="000000"/>
          <w:sz w:val="28"/>
        </w:rPr>
        <w:t xml:space="preserve">      1. Медаль "Бiтiмгершiлiк операцияларына катысканы ушiн" учреждается Указом Президента Республики Казахстан. </w:t>
      </w:r>
      <w:r>
        <w:br/>
      </w:r>
      <w:r>
        <w:rPr>
          <w:rFonts w:ascii="Times New Roman"/>
          <w:b w:val="false"/>
          <w:i w:val="false"/>
          <w:color w:val="000000"/>
          <w:sz w:val="28"/>
        </w:rPr>
        <w:t xml:space="preserve">
      2. Медалью "Бiтiмгершiлiк операцияларына катысканы ушiн" награждаются военнослужащие Вооруженных Сил, органов национальной безопасности, других войск и воинских формирований Республики Казахстан, а также другие лица и граждане других государств, принимавшие участие в миротворческих операциях, проводимых за пределами Республики Казахстан. </w:t>
      </w:r>
      <w:r>
        <w:br/>
      </w:r>
      <w:r>
        <w:rPr>
          <w:rFonts w:ascii="Times New Roman"/>
          <w:b w:val="false"/>
          <w:i w:val="false"/>
          <w:color w:val="000000"/>
          <w:sz w:val="28"/>
        </w:rPr>
        <w:t xml:space="preserve">
      3. Порядок представления и рассмотрения ходатайств о награждении медалью "Бiтiмгершiлiк операцияларына катысканы ушiн" определяется первыми руководителями Вооруженных Сил, Комитета национальной безопасности, других войск и воинских формирований Республики Казахстан. </w:t>
      </w:r>
      <w:r>
        <w:br/>
      </w:r>
      <w:r>
        <w:rPr>
          <w:rFonts w:ascii="Times New Roman"/>
          <w:b w:val="false"/>
          <w:i w:val="false"/>
          <w:color w:val="000000"/>
          <w:sz w:val="28"/>
        </w:rPr>
        <w:t xml:space="preserve">
      4. Вручение медали "Бiтiмгершiлiк операцияларына катысканы ушiн" производится от имени Президента Республики Казахстан первыми руководителями Вооруженных Сил, Комитета национальной безопасности, других войск и воинских формирований Республики Казахстан,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w:t>
      </w:r>
      <w:r>
        <w:br/>
      </w:r>
      <w:r>
        <w:rPr>
          <w:rFonts w:ascii="Times New Roman"/>
          <w:b w:val="false"/>
          <w:i w:val="false"/>
          <w:color w:val="000000"/>
          <w:sz w:val="28"/>
        </w:rPr>
        <w:t xml:space="preserve">
      5. Каждому награжденному одновременно с вручением медали выдается соответствующее удостоверение. </w:t>
      </w:r>
      <w:r>
        <w:br/>
      </w:r>
      <w:r>
        <w:rPr>
          <w:rFonts w:ascii="Times New Roman"/>
          <w:b w:val="false"/>
          <w:i w:val="false"/>
          <w:color w:val="000000"/>
          <w:sz w:val="28"/>
        </w:rPr>
        <w:t xml:space="preserve">
      6. Медаль "Бiтiмгершiлiк операцияларына катысканы ушiн" носится на левой стороне груди после медали "Miнciз кызметi ушiн", лента к названной медали размещается на общей планке после ленты к медали "Мiнсiз кызметi ушiн". </w:t>
      </w:r>
    </w:p>
    <w:bookmarkStart w:name="z30" w:id="14"/>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Указ дополнен новым приложением 6-2 - Указом Президента Республики Казахстан от 16 июня 2004 года </w:t>
      </w:r>
      <w:r>
        <w:rPr>
          <w:rFonts w:ascii="Times New Roman"/>
          <w:b w:val="false"/>
          <w:i w:val="false"/>
          <w:color w:val="000000"/>
          <w:sz w:val="28"/>
        </w:rPr>
        <w:t xml:space="preserve">N 1393 </w:t>
      </w:r>
      <w:r>
        <w:rPr>
          <w:rFonts w:ascii="Times New Roman"/>
          <w:b w:val="false"/>
          <w:i w:val="false"/>
          <w:color w:val="ff0000"/>
          <w:sz w:val="28"/>
        </w:rPr>
        <w:t xml:space="preserve">. </w:t>
      </w:r>
    </w:p>
    <w:bookmarkEnd w:id="1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награждения медалью </w:t>
      </w:r>
      <w:r>
        <w:br/>
      </w:r>
      <w:r>
        <w:rPr>
          <w:rFonts w:ascii="Times New Roman"/>
          <w:b/>
          <w:i w:val="false"/>
          <w:color w:val="000000"/>
        </w:rPr>
        <w:t xml:space="preserve">
"Халыкаралык аскери достастыкты дамытканы ушiн" </w:t>
      </w:r>
    </w:p>
    <w:p>
      <w:pPr>
        <w:spacing w:after="0"/>
        <w:ind w:left="0"/>
        <w:jc w:val="both"/>
      </w:pPr>
      <w:r>
        <w:rPr>
          <w:rFonts w:ascii="Times New Roman"/>
          <w:b w:val="false"/>
          <w:i w:val="false"/>
          <w:color w:val="000000"/>
          <w:sz w:val="28"/>
        </w:rPr>
        <w:t xml:space="preserve">      1. Медаль "Халыкаралык аскери достастыкты дамытканы ушiн" учреждается Указом Президента Республики Казахстан. </w:t>
      </w:r>
      <w:r>
        <w:br/>
      </w:r>
      <w:r>
        <w:rPr>
          <w:rFonts w:ascii="Times New Roman"/>
          <w:b w:val="false"/>
          <w:i w:val="false"/>
          <w:color w:val="000000"/>
          <w:sz w:val="28"/>
        </w:rPr>
        <w:t xml:space="preserve">
      2. Медалью "Халыкаралык аскери достастыкты дамытканы ушiн" награждаются военнослужащие Вооруженных Сил, органов национальной безопасности, других войск и воинских формирований Республики Казахстан, а также другие лица и граждане других государств за заслуги в развитии международного военного сотрудничества и укрепление боевого содружества. </w:t>
      </w:r>
      <w:r>
        <w:br/>
      </w:r>
      <w:r>
        <w:rPr>
          <w:rFonts w:ascii="Times New Roman"/>
          <w:b w:val="false"/>
          <w:i w:val="false"/>
          <w:color w:val="000000"/>
          <w:sz w:val="28"/>
        </w:rPr>
        <w:t xml:space="preserve">
      3. Порядок представления и рассмотрения ходатайств о награждении медалью "Халыкаралык аскери достастыкты дамытканы ушiн" определяется первыми руководителями Вооруженных Сил, Комитета национальной безопасности, других войск и воинских формирований Республики Казахстан. Повторное награждение медалью не производится. </w:t>
      </w:r>
      <w:r>
        <w:br/>
      </w:r>
      <w:r>
        <w:rPr>
          <w:rFonts w:ascii="Times New Roman"/>
          <w:b w:val="false"/>
          <w:i w:val="false"/>
          <w:color w:val="000000"/>
          <w:sz w:val="28"/>
        </w:rPr>
        <w:t xml:space="preserve">
      4. Вручение медали "Халыкаралык аскери достастыкты дамытканы ушiн" производится от имени Президента Республики Казахстан первыми руководителями Вооруженных Сил, Комитета национальной безопасности, других войск и воинских формирований Республики Казахстан,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w:t>
      </w:r>
      <w:r>
        <w:br/>
      </w:r>
      <w:r>
        <w:rPr>
          <w:rFonts w:ascii="Times New Roman"/>
          <w:b w:val="false"/>
          <w:i w:val="false"/>
          <w:color w:val="000000"/>
          <w:sz w:val="28"/>
        </w:rPr>
        <w:t xml:space="preserve">
      5. Каждому награжденному одновременно с вручением медали выдается соответствующее удостоверение. </w:t>
      </w:r>
      <w:r>
        <w:br/>
      </w:r>
      <w:r>
        <w:rPr>
          <w:rFonts w:ascii="Times New Roman"/>
          <w:b w:val="false"/>
          <w:i w:val="false"/>
          <w:color w:val="000000"/>
          <w:sz w:val="28"/>
        </w:rPr>
        <w:t xml:space="preserve">
      6. Медаль "Халыкаралык аскери достастыкты дамытканы ушiн" носится на левой стороне груди после медали "Бiтiмгершiлiк операцияларына катысканы ушiн", лента к названной медали размещается на общей планке после ленты к медали "Бiтiмгершiлiк операцияларына катысканы ушiн". </w:t>
      </w:r>
    </w:p>
    <w:bookmarkStart w:name="z31"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2002 года N 865 </w:t>
      </w:r>
    </w:p>
    <w:bookmarkEnd w:id="15"/>
    <w:p>
      <w:pPr>
        <w:spacing w:after="0"/>
        <w:ind w:left="0"/>
        <w:jc w:val="both"/>
      </w:pPr>
      <w:r>
        <w:rPr>
          <w:rFonts w:ascii="Times New Roman"/>
          <w:b/>
          <w:i w:val="false"/>
          <w:color w:val="000000"/>
          <w:sz w:val="28"/>
        </w:rPr>
        <w:t xml:space="preserve">                           Описание и образцы </w:t>
      </w:r>
      <w:r>
        <w:br/>
      </w:r>
      <w:r>
        <w:rPr>
          <w:rFonts w:ascii="Times New Roman"/>
          <w:b w:val="false"/>
          <w:i w:val="false"/>
          <w:color w:val="000000"/>
          <w:sz w:val="28"/>
        </w:rPr>
        <w:t>
</w:t>
      </w:r>
      <w:r>
        <w:rPr>
          <w:rFonts w:ascii="Times New Roman"/>
          <w:b/>
          <w:i w:val="false"/>
          <w:color w:val="000000"/>
          <w:sz w:val="28"/>
        </w:rPr>
        <w:t xml:space="preserve">                         удостоверений к медалям </w:t>
      </w:r>
      <w:r>
        <w:br/>
      </w:r>
      <w:r>
        <w:rPr>
          <w:rFonts w:ascii="Times New Roman"/>
          <w:b w:val="false"/>
          <w:i w:val="false"/>
          <w:color w:val="000000"/>
          <w:sz w:val="28"/>
        </w:rPr>
        <w:t>
</w:t>
      </w:r>
      <w:r>
        <w:rPr>
          <w:rFonts w:ascii="Times New Roman"/>
          <w:b/>
          <w:i w:val="false"/>
          <w:color w:val="000000"/>
          <w:sz w:val="28"/>
        </w:rPr>
        <w:t xml:space="preserve">                  Вооруженных Сил Республики Казахстан </w:t>
      </w:r>
    </w:p>
    <w:p>
      <w:pPr>
        <w:spacing w:after="0"/>
        <w:ind w:left="0"/>
        <w:jc w:val="both"/>
      </w:pPr>
      <w:r>
        <w:rPr>
          <w:rFonts w:ascii="Times New Roman"/>
          <w:b w:val="false"/>
          <w:i w:val="false"/>
          <w:color w:val="000000"/>
          <w:sz w:val="28"/>
        </w:rPr>
        <w:t xml:space="preserve">     Удостоверения представляют собой шестистраничную книжку размером 8x11 см. Обложка удостоверений выполнена на бумвиниловой основе голубого цвета, герб и надписи выполнены с помощью тиснения золотистого цвета. </w:t>
      </w:r>
      <w:r>
        <w:br/>
      </w:r>
      <w:r>
        <w:rPr>
          <w:rFonts w:ascii="Times New Roman"/>
          <w:b w:val="false"/>
          <w:i w:val="false"/>
          <w:color w:val="000000"/>
          <w:sz w:val="28"/>
        </w:rPr>
        <w:t xml:space="preserve">
     Страницы удостоверений изготавливаются из бумаги с водяными знаками. </w:t>
      </w:r>
      <w:r>
        <w:br/>
      </w:r>
      <w:r>
        <w:rPr>
          <w:rFonts w:ascii="Times New Roman"/>
          <w:b w:val="false"/>
          <w:i w:val="false"/>
          <w:color w:val="000000"/>
          <w:sz w:val="28"/>
        </w:rPr>
        <w:t xml:space="preserve">
     Эскизы удостоверений прилагаются.* </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