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6ba7" w14:textId="a9a6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Дипломатической миссии Республики Казахстан в Афганистане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апреля 2002 года N 855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и развития казахстанско-афганского сотрудничества в различных областях, с учетом международных и национальных интересов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Кабул (Афганистан) Дипломатическую миссию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должностной инвалютный оклад советнику - посланнику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Афганистане в размере 2100 (две тысячи сто)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долларов США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Правительству Республики Казахстан определить штатное расписание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смету расходов Дипломатической миссии Республики Казахстан в Афганистане.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