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29e5" w14:textId="8a92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отчета Национального Банка Республики Казахстан за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апреля 2002 года № 851.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Подлежит опубликованию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в республиканской печати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со статьей 3 Закона Республики Казахстан от 30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1995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Z952155_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Национальном Банке Республики Казахстан", рассмотрев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Национального Банка Республики Казахстан за 2001 год,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Утвердить отчет Национального Банка Республики Казахстан за 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(прилагается).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Национальному Банку Республики Казахстан опубликовать отчет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 РЦПИ: отчет Национального Банка Республики Казахстан 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прилагался.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Абрамова Т.М.)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