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efbb" w14:textId="877e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А.Е. акимом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2002 года № 841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Мусина Аслана Еспулаевича акимом Атырауской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должности акима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