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4d76" w14:textId="5114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при Президенте Республики Казахстан по вопросам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2002 года N 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и тексте слова "и соблюдения служебной этики государственными служащими" исключены Указом Президента РК от 23.07.2007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Указа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Подлежит опубликованию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изложении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при Президенте Республики Казахстан по вопросам противодействия коррупции.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при Президенте Республики Казахстан по вопросам противодействия коррупции; 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2002 года N 839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при Президенте Республики Казахстан по вопросам противодействия коррупции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и по всему тексту Положения о Комиссии при Президенте Республики Казахстан по вопросам борьбы с коррупцией, утвержденного вышеназванным Указом, слова "борьбы с коррупцией", "по борьбе с коррупцией" заменены соответственно словами "противодействия коррупции", "по противодействию коррупции" в соответствии с Указом Президента РК от 09.06.2016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при Президенте Республики Казахстан по вопросам противодействия коррупции (далее - Комиссия) является консультативно-совещательным органом при Главе государства. 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 выработка и принятие согласованных мер, направленных на усиление противодействия коррупции и нарушениями государственными служащими Этического кодекса государственных служащих Республики Казахстан (далее – Этический кодекс), повышение уровня ответственности государственных служащих.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и поручениями Главы государства, а также настоящим Положением. 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секретаря и иных членов Комиссии согласно приложению к настоящему Положению. Возглавляет Комиссию Государственный советник Республики Казахстан. Секретарем Комиссии является заведующий Отделом правоохранительной системы Администрации Президента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Указом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и полномочия Комиссии</w:t>
      </w:r>
    </w:p>
    <w:bookmarkEnd w:id="13"/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осуществляет следующие функции: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Главе государства предложений по вопросам противодействия коррупции, в том числе по совершенствованию антикоррупционного законодательства, форм и методов противодействия коррупции;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и анализ состояния противодействия коррупции, нарушений государственными служащими Этического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обращений граждан и юридических лиц, а также публикаций в средствах массовой информации о фактах коррупционных правонарушений, допущенных лицами, занимающими ответственные государственные должности, нарушениях служебной этики государственными служащими и подготовка по ним рекомендаций лицам, уполномоченным налагать дисциплинарные взыскания, о проведении служебного расследования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пределах своей компетенции вправе: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центральных и местных государственных органов информацию, документы и материалы, необходимые для выполнения возложенных на нее задач, за исключением уголовных дел и оперативно-розыскных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устные и получать письменные объяснения от должностных лиц государственных органов, а также лиц, уполномоченных на выполнение государственных функций, или лиц, приравненных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правоохранительным и другим государственным органам материалы для проведения проверок и принятия других предусмотренных законодательством мер по фактам нарушений служебной этики и совершения коррупционных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на своих заседаниях информацию руководителей правоохранительных и иных государственных органов по вопросам исполнения антикоррупционного законодательства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на рассмотрение в соответствующие органы и государственные организации предложения о дисциплинарной ответственности должностных лиц, совершивших коррупционные правонарушения, не обеспечивающих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а также допустивших нарушения Этического кодекса, вплоть до их освобождения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Указом Президента РК от 27.02.2003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Президенту Республики Казахстан предложения о даче поручений, издании по рассматриваемым вопросам соответствующих актов Президента Республики, а также привлечении к дисциплинарной ответственности вплоть до освобождения от занимаемой должности акимов областей, городов республиканского значения, столицы, руководителей государственных органов, назначаемых Президентом Республики Казахстан, не обеспечивающих должный уровень работы по противодействию коррупции.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указами Президента РК от 27.02.2003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квартал, могут быть открытыми или закрытыми по решению председателя Комиссии. 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правомочны при наличии двух третей от общего числа членов Комиссии. Члены Комиссии участвуют в ее заседаниях без права замены. 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большинством голосов от общего числа присутствующих на заседании. При равенстве голосов голос председателя является решающим. 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 Комиссии могут приглашаться должностные лица, не являющиеся членами Комиссии, а также иные лица.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В случае, если на заседании Комиссии приводятся факты нарушения законодательства в сфере деятельности заслушиваемого государственного органа, руководители органов государственного контроля и надзора, являющиеся членами Комиссии или приглашенными на заседание Комиссии, в пределах своей компетенции выражают позицию государственного органа по имеющимся фактам нарушений.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упомянутых органов государственного контроля и надзора вправе высказывать по фактам таких нарушений предложения о принятии соответствующих 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11-1 в соответствии с Указом Президента РК от 18.02.2011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ее заседаниях;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регулярно отчитывается о работе Комиссии перед Президентом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вправе присутствовать на заседаниях коллегий правоохранительных и иных государственных органов, связанных с рассмотрением вопросов противодействия коррупции и служебной этики государственных служащих.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Секретарь Комиссии: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Комиссии о времени и месте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протоколы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контролирует исполнение решений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поручению председателя Комиссии осуществляет иные функции. 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Центральные и местные исполнительные органы обязаны оказывать содействие Комиссии в выполнении возложенных на нее задач. 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Отдел правоохранительной системы Администрации Президента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коррупции</w:t>
            </w:r>
          </w:p>
        </w:tc>
      </w:tr>
    </w:tbl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противодействия коррупции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Республики Казахстан, председатель 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правоохранительной системы Администрации Президента Республики Казахстан, секретарь </w:t>
      </w:r>
    </w:p>
    <w:bookmarkEnd w:id="28"/>
    <w:bookmarkStart w:name="z1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31"/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32"/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37"/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8"/>
    <w:bookmarkStart w:name="z1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9"/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40"/>
    <w:bookmarkStart w:name="z1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bookmarkEnd w:id="41"/>
    <w:bookmarkStart w:name="z1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bookmarkEnd w:id="42"/>
    <w:bookmarkStart w:name="z1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