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8ded" w14:textId="ff88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кадровой политики в системе органов государственной власти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марта 2002 года № 828.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единой и эффективной кадровой политики в системе государственной власти, повышения ответственности должностных лиц за осуществление государственных задач 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Первым Президентом Республики Казахстан – Елбасы, Председателем Совета Безопасности Республики Казахстан, Президентом Республики Казахстан и (или) по согласованию с ними, избираемых по представлению Президента Республики Казахстан, а также назначаемых по согласованию с Администрацией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1-1. Исключен Указом Президента РК от 13.11.2007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1999 года N 132 "О перечне должностей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ноября 1999 года N 87 "Об утверждении Положения о порядке согласования, назначения на должность и освобождения от должности руководящих должностных лиц центральных и местных государственных органов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Указом Президента РК от 17.06.2011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2002 года N 828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политических государственных служащих и иных должностных лиц, назначаемых Первым Президентом Республики Казахстан – Елбасы, Председателем Совета Безопасности Республики Казахстан, Президентом Республики Казахстан и (или) по согласованию с ними, избираемых по представлению Президента Республики Казахстан, а также назначаемых по согласованию с Администрацией Президента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в редакции Указа Президента РК от 09.10.2019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Указа Президента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указами Президента РК от 22.09.2010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19.05.2011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17.06.2011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01.08.2011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05.03.2012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13.03.2012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17.05.2012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21.06.2012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05.10.2012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16.11.2012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03.04.2013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15.04.2013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25.04.2013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06.05.2013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30.05.2013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09.08.2013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28.08.2013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30.01.2014 </w:t>
      </w:r>
      <w:r>
        <w:rPr>
          <w:rFonts w:ascii="Times New Roman"/>
          <w:b w:val="false"/>
          <w:i w:val="false"/>
          <w:color w:val="000000"/>
          <w:sz w:val="28"/>
        </w:rPr>
        <w:t>№ 744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13.03.2014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17.06.2014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03.07.2014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25.07.2014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07.10.2014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14.11.2014 </w:t>
      </w:r>
      <w:r>
        <w:rPr>
          <w:rFonts w:ascii="Times New Roman"/>
          <w:b w:val="false"/>
          <w:i w:val="false"/>
          <w:color w:val="000000"/>
          <w:sz w:val="28"/>
        </w:rPr>
        <w:t>№ 954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04.05.2015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11.01.2016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01.06.2016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27.10.2016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04.03.2016 и действует до 31.12.2017); от 04.11.2016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22.11.2016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22.12.2016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12.09.2017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26.02.2018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03.08.2018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000000"/>
          <w:sz w:val="28"/>
        </w:rPr>
        <w:t xml:space="preserve">;от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07.08.2018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24.01.2019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18.03.2019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момента прекращения президентских полномочий Первого Президента Республики Казахстан – Елбасы); от 13.06.2019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18.09.2019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18.09.2019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11.11.2019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05.10.2020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от 20.02.2021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05.04.2021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22.11.2021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15.12.2021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19.01.2022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03.06.2022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30.06.2022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назначается (избирается)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представляется (рекомендуется) для назначения (избрания)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кем согласовывается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Сената Парламента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Сенатом Парламента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Канцелярии Первого Президента Республики Казахстан – Елбасы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Президентом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 два члена Конституционного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 судьи Верховного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Сенатом Парламента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Судебным Советом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Сенатом Парламента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Сенатом Парламента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Премьер-Министра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 два члена Центральной избирательной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Сенатом Парламента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Председатель** и два члена Счетного комитета по контролю за исполнением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Первого Президента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Президентом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Администрации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представитель Президента Республики Казахстан по международному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Канцелярии Первого Президента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Президентом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Первого Президента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Президентом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Канцелярии Первого Президента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Республики Казахстан, за исключением министров иностранных дел, обороны,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 - 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иностранных дел, обороны, внутренних дел**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Премьер-Министра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Сенатом Парламента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органов, непосредственно подчиненных и подотчетных Президенту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Совета Безопасности, маслихатами, соответственно,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ревизионных комиссий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 соответствующей области,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Счетного комитета по контролю за исполнением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Чрезвычайные и Полномочные Послы Республики Казахстан, Постоянные представители Республики Казахстан при международных организациях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иностранных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Пятнадцать депутатов Сената Парламента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Секретаря Совета Безопасности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Совета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Секретарем Совета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Администрации Президента Республики Казахстан (кроме заведующих секретариатами, назначаемых Руководителем Администрации)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Аппарата Совета Безопасности Республики Казахстан, их заместители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Совета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Секретарем Совета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Канцелярии Первого Президента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Канцелярии Первого Президента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обороны –начальник Генерального штаба Вооруженных Сил Республики Казахстан, заместители Министра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Совета Безопасности, Руководителем 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центральных исполнительных органов, за исключением руководителей аппаратов министерств внутренних дел, по чрезвычайным ситуациям,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министра иностранных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иностранных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Министра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министров, кроме заместителей министров обороны, иностранных дел,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Администрации, Секретарем Совета Безопасности***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Управляющего делами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Президентом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Службы государственной охраны – Начальник Службы Безопасности Первого Президента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Президентом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начальника Службы государственной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 Службы государственной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органов, непосредственно подчиненных и подотчетных Президенту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 органов, непосредственно подчиненных и подотчетных Президенту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Безопасности****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заместители Генерального Прокурора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заместители Председателя Агентства по противодействию коррупции (Антикоррупционной службы)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противодействию коррупции (Антикоррупционной службы)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Службы правительственной связи КНБ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КНБ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правовой статистике и специальным учетам Генеральной прокуратуры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государственного управления при Президенте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делам государственной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правоохранительных органов при Генеральной прокуратуре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Казахстанского института стратегических исследований при Президенте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Главнокомандующие видами, командующий Силами специальных операций, командующие родами войск видов Вооруженных Сил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Совета Безопасности или по его поручению Секретарем Совета Безопасности,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Командующие региональными командованиями Вооруженных Сил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Совета Безопасности или по его поручению Секретарем Совета Безопасности,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Национального университета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 – Главнокомандующий Национальной гвардией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Совета Безопасности или по его поручению Секретарем Совета Безопасности,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Президента Республики Казахстан в Правлениях Национального Банка Республики Казахстан и Агентства Республики Казахстан по регулированию и развитию финансового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и председатели судебных коллегий местных и других судов, председатели судебных коллегий Верховного Суда, судьи местных и других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Судебным Советом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стратегическому планированию и реформам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комитетов министерств, за исключением министерств внутренних дел, иностранных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Администрации, Секретарем Совета Безопасности***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комитетов Министерства иностранных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комитетов Министерства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Счетного комитета по контролю за исполнением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Счетного комитета по контролю за исполнением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Высшего Судебного Совета – руководитель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Генеральной прокуратуры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Генеральным Прокурором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по противодействию коррупции (Антикоррупционной службы)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противодействию коррупции (Антикоррупционной службы)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Агентства по делам государственной службы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делам государственной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по стратегическому планированию и реформам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стратегическому планированию и реформам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стратегическому планированию и реформам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Министерства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Министерства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Министерства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акимов, руководители аппаратов акимов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областей, городов областного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акимом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маслихатом района области,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районов в городах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акимом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маслихатом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Прокуроры областей, городов республиканского значения и столицы и приравненные к ним прокуроры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Президентом, 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проректор Академии правоохранительных органов при Генеральной прокуратуре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служб, заместители начальников служб, начальники департаментов служб, начальники департаментов центрального аппарата КНБ и при центральном аппарате КНБ Республики Казахстан, начальники Академии КНБ Республики Казахстан и Академии пограничной службы КНБ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КНБ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директора Службы внешней разведки КНБ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КНБ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КНБ областей, городов республиканского значения и столицы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КНБ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директора Пограничной службы КНБ, начальники региональных управлений Пограничной службы КНБ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КНБ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разведывательного управления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заместители начальника Генерального штаба Вооруженных Сил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Тыла, начальник Вооружения Вооруженных Сил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главных штабов – первые заместители главнокомандующих видами Вооруженных Сил, начальники штабов –первые заместители командующих родами войск видов Вооруженных Сил, войсками региональных командований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главнокомандующих видами Вооруженных Сил, командующих родами войск видов Вооруженных Сил, региональными командованиями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начальника Главного разведывательного управления Вооруженных Сил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Министерства обороны и Генерального штаба Вооруженных Сил, начальник Главной инспекции Министерства обороны, начальник Главного управления военной полиции, Главного военно-медицинского управления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Главнокомандующего Национальной гвардией – начальник Главного штаба, заместители Главнокомандующего Национальной гвардией, командующие региональными командованиями и их первые заместители – начальники штабов, заместители, начальник Академии Национальной гвардии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главных управлений Национальной гвардии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Администрации, Секретарем Совета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полиции на транспорте Министерства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полиции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криминальной полиции, следствия, по борьбе с наркобизнесом и контролю за оборотом наркотиков Министерства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Алматинской, Карагандинской и Костанайской академий Министерства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департаментов Агентства по противодействию коррупции (Антикоррупционной службы) областей, городов республиканского значения и столицы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противодействию коррупции (Антикоррупционной службы)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Комитета государственных доходов Министерства финансов по областям, городам республиканского значения и столице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экономических расследований Агентства Республики Казахстан по финансовому мониторингу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 чрезвычайным ситуациям областей, городов республиканского значения и столицы Министерства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противопожарной службы, Комитета по гражданской обороне и воинским частям Министерства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гражданской авиации Министерства индустрии и инфраструктурного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юстиции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Министром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уголовно-исполнительной системы, начальники территориальных департаментов уголовно-исполнительной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предприятия "Центр судебных экспертиз Министерства юстиции Республики Казахстан"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юстиции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  <w:bookmarkEnd w:id="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Библиотеки Первого Президента Республики Казахстан – Елбасы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Канцелярии Первого Президента Республики Казахстан – Елбасы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Первым Президентом Республики Казахстан – Елбасы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Национального музея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Архива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 Канцелярии Президента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"Служба центральных коммуникаций" при Президенте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 национальных высших учебных заведений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некоммерческого акционерного общества "Государственный театр оперы и балета "Астана Опера"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"Национальный управляющий холдинг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АО "Национальный инфокоммуникационный холдинг "Зерде", АО "Национальный управляющий холдинг "КазАгро"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 соответствующих 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национальных институтов развития и национальных компаний, входящих в АО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АО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АО "Авиационная администрация Казахстана"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индустрии и инфраструктурного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индустрии и инфраструктурного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Верховного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Высшим Судебным Советом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Верховного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представитель Республики Казахстан в Российской Федерации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национальной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Торгового представителя Республики Казахстан в Российской Федерации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национальной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по защите и развитию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защите и развитию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Агентства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Агентства Республики Казахстан по финансовому мониторингу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</w:tbl>
    <w:bookmarkStart w:name="z1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согласование назначения на должность осуществляется решением Комиссии при Президенте Республики Казахстан по вопросам кадровой политики в правоохранительных органах Республики Казахстан; </w:t>
      </w:r>
    </w:p>
    <w:bookmarkEnd w:id="7"/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обсуждение кандидатур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Совете Безопасности Республики Казахстан";</w:t>
      </w:r>
    </w:p>
    <w:bookmarkEnd w:id="8"/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применительно к кандидатурам на должности,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Казахстан;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применительно к заместителям Председателя Комитета национальной безопасности.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2002 года N 828</w:t>
            </w:r>
          </w:p>
        </w:tc>
      </w:tr>
    </w:tbl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согласования, назначения на должность и освобождения</w:t>
      </w:r>
      <w:r>
        <w:br/>
      </w:r>
      <w:r>
        <w:rPr>
          <w:rFonts w:ascii="Times New Roman"/>
          <w:b/>
          <w:i w:val="false"/>
          <w:color w:val="000000"/>
        </w:rPr>
        <w:t>от должности политических государственных служащих и иных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27.07.2009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Представления о назначении или освобождении </w:t>
      </w:r>
      <w:r>
        <w:rPr>
          <w:rFonts w:ascii="Times New Roman"/>
          <w:b w:val="false"/>
          <w:i w:val="false"/>
          <w:color w:val="000000"/>
          <w:sz w:val="28"/>
        </w:rPr>
        <w:t>политических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назначаемых </w:t>
      </w:r>
      <w:r>
        <w:rPr>
          <w:rFonts w:ascii="Times New Roman"/>
          <w:b w:val="false"/>
          <w:i w:val="false"/>
          <w:color w:val="000000"/>
          <w:sz w:val="28"/>
        </w:rPr>
        <w:t>указами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государства, вносятся на рассмотрение Президенту Республики Казахстан: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членам Правительства, за исключением министров иностранных дел, обороны, внутренних дел, - Премьер-Министром Республики, после консультаций с Мажилисом Парламента;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руководителям государственных органов, непосредственно подчиненных и подотчетных Президенту Республики, - Руководителем Администрации Президента Республики (далее - Администрация);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главам дипломатических представительств - министром иностранных дел.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Представления о назначении или освобождении руководящих должностных лиц, назначаемых </w:t>
      </w:r>
      <w:r>
        <w:rPr>
          <w:rFonts w:ascii="Times New Roman"/>
          <w:b w:val="false"/>
          <w:i w:val="false"/>
          <w:color w:val="000000"/>
          <w:sz w:val="28"/>
        </w:rPr>
        <w:t>распоряжениями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Республики, вносятся в Администрацию руководителем соответствующего государственного органа.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Кандидаты, рекомендуемые (рассматриваемые) к назначению на должности первых руководителей центральных и местных исполнительных органов областей, городов республиканского значения и столицы, а также государственных органов, непосредственно подчиненных и подотчетных Президенту Республики Казахстан, подлежат согласованию с Председателем Совета Безопасности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2-1 в соответствии с Указом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о даче согласия при назначении на должности или освобождении от должностей руководящих должностных лиц, назначаемых по согласованию с Главой государства или по его уполномочию с Руководителем Администрации, вносятся в Администрацию: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председателям правлений государственных холдингов и национальных компаний - Премьер-Министром Республики;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заместителям министров – министрами с указанием информации о согласовании кандидатуры с Премьер-Министром;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руководителям ведомств министерств и территориальных подразделений центральных государственных органов – руководителями соответствующих центральных государственных органов;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должностным лицам, назначаемым руководителями государственных органов, непосредственно подчиненных и подотчетных Президенту Республики Казахстан, - руководителями соответствующих органов;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руководящим должностным лицам местных исполнительных государственных органов – акимами областей, городов республиканского значения и столицы;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должностным лицам, назначаемым руководителями аппаратов центральных исполнительных органов, – руководителями аппаратов соответствующих центральных государственных органов;</w:t>
      </w:r>
    </w:p>
    <w:bookmarkEnd w:id="24"/>
    <w:bookmarkStart w:name="z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председателям ревизионных комиссий областей, городов республиканского значения и столицы – Председателем Счетного комитета по контролю за исполнением республиканского бюджета;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Торговому представителю Республики Казахстан в Российской Федерации, заместителям Торгового представителя Республики Казахстан в Российской Федерации - Министром национальной экономики;</w:t>
      </w:r>
    </w:p>
    <w:bookmarkEnd w:id="26"/>
    <w:bookmarkStart w:name="z1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руководителю Бюро национальной статистики Агентства по стратегическому планированию и реформам Республики Казахстан – Председатель Агентства по стратегическому планированию и реформам Республики Казахстан;</w:t>
      </w:r>
    </w:p>
    <w:bookmarkEnd w:id="27"/>
    <w:bookmarkStart w:name="z1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заместителям руководителя Бюро национальной статистики Агентства по стратегическому планированию и реформам Республики Казахстан, назначаемым Председателем Агентства по стратегическому планированию и реформам Республики Казахстан, – Председатель Агентства по стратегическому планированию и реформам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01.08.2011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16.11.2012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09.08.2013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07.10.2014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11.01.2016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26.02.2018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24.01.2019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на должности и освобождение от должностей, осуществляемое Президентом Республики Казахстан, может производиться вне соблюдения процедур, предусмотренных настоящим Положением, в установленном законодательством порядке.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Назначение на должности, отнесенные к корпусу "А" административной государственной службы, в рамках ротации осуществляется в порядке, предусмотренном Правилами и сроками проведения ротации, категории и должности государственных служащих, подлежащих ротации, утверждаемыми Президентом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4-1 в соответствии с Указом Президента РК от 13.01.2014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Указа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проведения в Администрации согласования, назначения на должности и освобождения от должностей политических государственных служащих и иных должностных лиц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процедуры согласования назначения на руководящую государственную должность, производимого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Республики, а также по согласованию с Главой государства или по его уполномочию с Руководителем Администрации,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Администрацию направляются: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 указанием деловых и личных качеств кандидата;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справка-объективка (послужной список) кандидата с фотографией;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прохождении обязательной специальной проверки.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5-1. Исключен Указом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процедуры согласования освобождения от руководящей государственной должности, производимого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Республики, а также по согласованию с Главой государства или по его уполномочию с Руководителем Администрации,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Администрацию направляются: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 указанием конкретных причин и мотивов предполагаемого освобождения;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справка-объективка (послужной список) кандидата с фотографией;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(в случае освобождения от должности по собственному желанию).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Представленные в Администрацию материалы по назначению на должность или освобождению от должности направляются в </w:t>
      </w:r>
      <w:r>
        <w:rPr>
          <w:rFonts w:ascii="Times New Roman"/>
          <w:b w:val="false"/>
          <w:i w:val="false"/>
          <w:color w:val="000000"/>
          <w:sz w:val="28"/>
        </w:rPr>
        <w:t>структурное подразделение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ведающее вопросами государственной службы и кадровой политики (далее - Кадровая служба), для регистрации и проведения проверки качества оформления и наличия полного перечня документов, предусмотренных настоящим Положением.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проверки представленные документы в течение одного дня передаются на рассмотрение Руководителю Администрации, который дает поручения по изучению согласуемых кандидатур соответствующим должностным лицам Администрации.</w:t>
      </w:r>
    </w:p>
    <w:bookmarkEnd w:id="41"/>
    <w:bookmarkStart w:name="z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по назначению на должности политических государственных служащих и иных должностных лиц, рассматриваемых </w:t>
      </w:r>
      <w:r>
        <w:rPr>
          <w:rFonts w:ascii="Times New Roman"/>
          <w:b w:val="false"/>
          <w:i w:val="false"/>
          <w:color w:val="000000"/>
          <w:sz w:val="28"/>
        </w:rPr>
        <w:t>Комиссией при Президенте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вопросам кадровой политики в правоохранительных органах Республики Казахстан (далее - Комиссия), направляются в рабочий орган Комиссии.</w:t>
      </w:r>
    </w:p>
    <w:bookmarkEnd w:id="42"/>
    <w:bookmarkStart w:name="z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рассмотрения материалов в отношении должностных лиц, указанных в части третьей настоящего пункта,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Указом Президента РК от 03.04.2013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Кадровой службой оформляются соответствующие листы согласования, в которых указываются Ф.И.О., рекомендуемая или освобождаемая должность, должностные лица Администрации, которым они направляются для согласования. Листы согласования могут подписываться в электронном виде.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кандидатур Председателем Совета Безопасности Республики Казахстан осуществляется в том числе посредством наложения резолюции на представлении.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Указа Президента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ходе анализа представленных материалов по согласованию назначения на должность или освобождения от должности структурными подразделениями изучаются деловые и личные качества назначаемого или освобождаемого должностного лица с выездом на место либо с приглашением на собеседование в Администрацию, могут запрашиваться дополнительные документы.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течение десяти рабочих дней структурные подразделения Администрации проводят работу по согласованию назначения на должность или освобождения от должности и направляют соответствующие документы в Кадровую службу для последующего внесения на рассмотрение Руководителю Администрации.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соответствующих должностных лиц с назначением на должность или освобождением от нее Руководителю Администрации представляется заключение, в котором указываются конкретные причины отказа.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они вправе внести на рассмотрение Руководителю Администрации иную кандидатуру на назначаемую должность.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рассмотрения представленных на согласование материалов и информирования при необходимости Главы государства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решение о даче согласия либо об отказе в назначении на должность или освобождении от должности.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Оповещение государственных органов о принятом решении производится в однодневный срок Кадровой службой.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Подготовка проектов указов и распоряжений Президента Республики по назначению и освобождению должностных лиц осуществляется Кадровой службой.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принятие актов о назначении на должность и освобождении от должности кандидатур, подлежащих согласованию с Главой государства, Руководителем Администрации или иными должностными лицами, до вынесения ими соответствующего решения в установленном порядке.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Указа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Представления о назначении или освобождении должностных лиц, производимых распоряжениями Президента Республики Казахстан, могут докладываться непосредственно Главе государства Руководителем его Администрации, минуя стадию рассмотрения в структурных подразделениях Администрации. 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Распределение должностей политических государственных служащих и иных должностных лиц, подлежащих согласованию с Администрацией, между ее структурными подразделениями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будет решено Главой государства или Руководителем его Администрации, все кандидатуры, подлежащие согласованию с Администрацией, обязательно подлежат предварительному изучению в Кадровой службе и </w:t>
      </w:r>
      <w:r>
        <w:rPr>
          <w:rFonts w:ascii="Times New Roman"/>
          <w:b w:val="false"/>
          <w:i w:val="false"/>
          <w:color w:val="000000"/>
          <w:sz w:val="28"/>
        </w:rPr>
        <w:t>структурных подразделениях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соответствующего профиля.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на должности корпуса "А" подлежат согласованию с заместителем Руководителя Администрации, являющимся заместителем председателя Национальной комиссии по кадровой политике при Президенте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Указом Президента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будет решено уполномоченными должностными лицами, в аппарате Совета Безопасности подлежат предварительному изучению кандидатуры на следующие должности:</w:t>
      </w:r>
    </w:p>
    <w:bookmarkEnd w:id="56"/>
    <w:bookmarkStart w:name="z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Секретариате Совета Безопасности: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Комитета национальной безопасности, директор Службы правительственной связи, заместители директора Службы внешней разведки, начальники служб и их заместители, начальники департаментов служб, департаментов центрального аппарата, департаментов при центральном аппарате, департаментов областей, городов республиканского значения и столицы, Академии КНБ;</w:t>
      </w:r>
    </w:p>
    <w:bookmarkStart w:name="z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Отделе военной безопасности и обороны Совета Безопасности: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Академии Пограничной службы КНБ; заместители Директора Пограничной службы КНБ; начальники региональных управлений Пограничной службы КНБ;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– начальник Генерального штаба Вооруженных Сил; заместители Министра обороны; главнокомандующие видами, командующий Силами специальных операций,командующие родами войск видов и региональными командованиями Вооруженных Сил; начальник Главного разведывательного управления Вооруженных Сил; начальник Национального университета обороны; первый заместитель, заместители начальника Генерального штаба; руководитель аппарата Министерства обороны; начальник Тыла, начальник Вооружения Вооруженных Сил; начальники главных штабов – первые заместители главнокомандующих видами Вооруженных Сил, начальники штабов – первые заместители командующих родами войск видов Вооруженных Сил, войсками региональных командований; заместители главнокомандующих видами Вооруженных Сил, командующих родами войск видов Вооруженных Сил и региональными командованиями Вооруженных Сил; первый заместитель начальника Главного разведывательного управления Вооруженных Сил; начальники департаментов Министерства обороны и Генерального штаба Вооруженных Сил; начальник Главной инспекции Министерства обороны; начальник Главного управления военной полиции, Главного военно-медицинского управления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 – Главнокомандующий Национальной гвардией; первый заместитель Главнокомандующего Национальной гвардией – начальник Главного штаба, заместители Главнокомандующего Национальной гвардией; командующие региональными командованиями и их первые заместители – начальники штабов, заместители; начальники главных управлений; начальник Академии Национальной гвардии;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индустрии и инфраструктурного развития, курирующий вопросы оборонной промышленности, участия в проведении единой военно-технической политики, осуществления военно-технического сотрудничества, формирования, размещения и выполнения государственного оборонного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национальной экономики, курирующий вопросы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государственным материальным резервам Министерства по чрезвычайным ситуациям;</w:t>
      </w:r>
    </w:p>
    <w:bookmarkStart w:name="z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Отделе общих вопросов безопасности Совета Безопасности: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Министра, председатели, заместители председателей Комитета противопожарной службы, Комитета по гражданской обороне и воинским частям, начальники департаментов по чрезвычайным ситуациям областей, городов республиканского значения и столицы Министерства по чрезвычайным ситуациям;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Министра, курирующие вопросы формирования и реализации государственной политики в сфере информационной безопасности, председатели Комитета по информационной безопасности, Аэрокосмического комитета Министерства цифрового развития, инноваций и аэрокосмической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индустриального развития Министерства индустрии и инфраструктурного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делам религий Министерства информации и общественного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заместители председателя Комитета гражданской авиации Министерства индустрии и инфраструктурного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АО "Авиационная администрация 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промышленной безопасности Министерства по чрезвычайным ситуациям;</w:t>
      </w:r>
    </w:p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Отделе правоохранительной системы Совета Безопасности: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заместитель, заместители Генерального Прокурора, прокуроры областей, городов республиканского значения и столицы, другие приравненные к ним прокуроры; председатель Комитета по правовой статистике и специальным учетам Генеральной прокуратуры; ректор, первый проректор Академии правоохранительных органов при Генеральной прокуратуре;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заместитель, заместители Министра внутренних дел, председатели комитетов Министерства внутренних дел; заместители председателя Комитета уголовно-исполнительной системы Министерства внутренних дел; начальники Алматинской, Карагандинской и Костанайской академий Министерства внутренних дел, начальники департамента полиции на транспорте, департаментов криминальной полиции, следствия, по противодействию наркопреступности, департаментов полиции областей, городов республиканского значения и столицы Министерства внутренних дел; начальники департаментов уголовно-исполнительной системы областей, городов республиканского значения и столицы Министерства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аппаратов Генеральной прокуратуры, Агентства по противодействию коррупции (Антикоррупционной службы) Агентства Республики Казахстан по финансовому мониторингу и Министерства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Агентства Республики Казахстан по финансовому мониторингу, руководители департаментов Агентства по противодействию коррупции (Антикоррупционной службы) областей, городов республиканского значения и столицы; руководители департаментов Агентства Республики Казахстан по финансовому мониторингу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заместитель, заместители Председателя Агентства по противодействию коррупции (Антикоррупционной службы), руководители департаментов Агентства по противодействию коррупции (Антикоррупционной службы)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"Центр судебных экспертиз Министерства юстиции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Указа Президента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14.03.2017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26.02.2018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03.08.2018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24.01.2019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18.09.2019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20.02.2021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22.11.2021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15.12.2021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19.01.2022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03.06.2022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Если иное не будет решено Главой государства или Руководителем его Администрации, в структурном подразделении, ведающем вопросами безопасности и правопорядка, подлежат предварительному изучению кандидатуры на должность директора республиканского государственного казенного предприятия "Центр судебных экспертиз Министерства юстиции Республики Казахстан".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17-1 в соответствии с Указом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будет решено Главой государства или Руководителем его Администрации, в </w:t>
      </w:r>
      <w:r>
        <w:rPr>
          <w:rFonts w:ascii="Times New Roman"/>
          <w:b w:val="false"/>
          <w:i w:val="false"/>
          <w:color w:val="000000"/>
          <w:sz w:val="28"/>
        </w:rPr>
        <w:t>структурном подразделении</w:t>
      </w:r>
      <w:r>
        <w:rPr>
          <w:rFonts w:ascii="Times New Roman"/>
          <w:b w:val="false"/>
          <w:i w:val="false"/>
          <w:color w:val="000000"/>
          <w:sz w:val="28"/>
        </w:rPr>
        <w:t>, ведающем вопросами социально-экономической сферы, подлежат предварительному изучению кандидатуры на следующие должности: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министров, руководители аппаратов, председатели комитетов министерств здравоохранения, труда и социальной защиты населения, национальной экономики, образования и науки, сельского хозяйства, финансов, энергетики, индустрии и инфраструктурного развития, за исключением председателя Комитета индустриального развития и председателя, заместителей председателя Комитета гражданской авиации Министерства индустрии и инфраструктурного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Комитета государственных доходов Министерства финансов; руководители департаментов Комитета государственных доходов Министерства финансов по областям, городам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Национального Банка; заместители Председателя Агентства Республики Казахстан по регулированию и развитию финансового рынка; заместители Председателя Агентства по защите и развитию конкуренции Республики Казахстан; заместители Председателя Агентства Республики Казахстан по финансовому мониторингу; председатели правлений АО "Фонд национального благосостояния "Самрук-Казына", АО "Национальный управляющий холдинг "Байтерек", АО "Национальный инфокоммуникационный холдинг "Зерде", АО "Национальный управляющий холдинг "КазАгро", а также национальных институтов развития и национальных компаний, входящих в состав АО "Фонд национального благосостояния "Самрук-Казына"; руководитель аппарата Счетного комитета по контролю за исполнением республиканского бюджета; руководитель аппарата Агентства по защите и развитию конкуренции Республики Казахстан; руководитель аппарата Агентства Республики Казахстан по финансовому мониторингу; Торговый представитель Республики Казахстан в Российской Федерации, заместители Торгового представителя Республики Казахстан в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Указа Президента РК от 17.06.2011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09.08.2013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30.01.2014 </w:t>
      </w:r>
      <w:r>
        <w:rPr>
          <w:rFonts w:ascii="Times New Roman"/>
          <w:b w:val="false"/>
          <w:i w:val="false"/>
          <w:color w:val="00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25.07.2014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07.10.2014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26.02.2018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24.01.2019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18.03.2019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20.02.2021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Указом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будет решено Главой государства или Руководителем его Администрации, в структурном подразделении, ведающем вопросами внешней политики, подлежат предварительному изучению кандидатуры на следующие должности: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Министра иностранных дел, чрезвычайные и полномочные послы Республики Казахстан, постоянные представители Республики Казахстан при международных организациях, руководитель аппарата и председатели комитетов Министерства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указа Президента РК от 18.03.2019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будет решено Главой государства или Руководителем его Администрации, в </w:t>
      </w:r>
      <w:r>
        <w:rPr>
          <w:rFonts w:ascii="Times New Roman"/>
          <w:b w:val="false"/>
          <w:i w:val="false"/>
          <w:color w:val="000000"/>
          <w:sz w:val="28"/>
        </w:rPr>
        <w:t>структурном подразделении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ведающем вопросами правового обеспечения, подлежат предварительному изучению кандидатуры на следующие должности: 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Министра юстиции, руководитель аппарата, руководители департаментов юстиции областей, городов республиканского значения и столицы Министерства юстиции;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обеспечению деятельности судов при Верховном Суде Республики Казахстан (аппарата Верховного Суда Республики Казахстан), его заместители;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Высшего Судебного Совета Республики Казахстан –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указами Президента РК от 22.09.2010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17.05.2012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07.10.2014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24.01.2019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иное не будет решено Главой государства или Руководителем его Администрации, в </w:t>
      </w:r>
      <w:r>
        <w:rPr>
          <w:rFonts w:ascii="Times New Roman"/>
          <w:b w:val="false"/>
          <w:i w:val="false"/>
          <w:color w:val="000000"/>
          <w:sz w:val="28"/>
        </w:rPr>
        <w:t>структурном подразделении</w:t>
      </w:r>
      <w:r>
        <w:rPr>
          <w:rFonts w:ascii="Times New Roman"/>
          <w:b w:val="false"/>
          <w:i w:val="false"/>
          <w:color w:val="000000"/>
          <w:sz w:val="28"/>
        </w:rPr>
        <w:t>, ведающем вопросами внутренней политики, подлежат предварительному изучению кандидатуры на следующие должности: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министров, руководители аппаратов и председатели комитетов министерств здравоохранения, труда и социальной защиты населения, информации и коммуникаций, культуры и спорта, образования и науки, общественного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акимов, курирующие социальную сферу; первые руководители национальных высших учебных заведений; руководитель некоммерческого акционерного общества "Государственный театр оперы и балета "Астана Опера"; директор Национального музея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Указа Президента РК от 17.06.2011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25.04.2013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25.07.2014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07.10.2014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26.02.2018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24.01.2019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30.06.2022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иное не будет решено Главой государства или Руководителем его Администраций, в </w:t>
      </w:r>
      <w:r>
        <w:rPr>
          <w:rFonts w:ascii="Times New Roman"/>
          <w:b w:val="false"/>
          <w:i w:val="false"/>
          <w:color w:val="000000"/>
          <w:sz w:val="28"/>
        </w:rPr>
        <w:t>структурном подразделении</w:t>
      </w:r>
      <w:r>
        <w:rPr>
          <w:rFonts w:ascii="Times New Roman"/>
          <w:b w:val="false"/>
          <w:i w:val="false"/>
          <w:color w:val="000000"/>
          <w:sz w:val="28"/>
        </w:rPr>
        <w:t>, ведающем вопросами государственного контроля и развития территорий, подлежат предварительному изучению кандидатуры на следующие должности:</w:t>
      </w:r>
    </w:p>
    <w:bookmarkEnd w:id="68"/>
    <w:bookmarkStart w:name="z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аппаратов центральных исполнительных органов, за исключением руководителя аппарата Министерства внутренних дел;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акимов, руководители аппаратов акимов областей, городов республиканского значения и столицы; председатели ревизионных комиссий областей, городов республиканского значения и столицы; акимы районов областей, городов областного значения, акимы районов в городах.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указами Президента РК от 19.05.2011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24.01.2019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иное не будет решено Главой государства или Руководителем его Администрации, в структурном подразделении, ведающем вопросами стратегического планирования, подлежат предварительному изучению кандидатуры на следующие должности:</w:t>
      </w:r>
    </w:p>
    <w:bookmarkEnd w:id="71"/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заместители руководителя Бюро национальной статистики Агентства по стратегическому планированию и реформам Республики Казахстан; руководитель аппарата Агентства по стратегическому планированию и реформам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Положение дополнено пунктом 24 в соответствии с Указом Президента РК от 05.10.2020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Указом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