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5b75" w14:textId="5d85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дальнейших мерах по реализации Стратегии развития Казахстана до 2030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28 марта 2002 года № 827. Утратил силу - Указом Президента Республики Казахстан от 15 августа 2003 г. N 1165</w:t>
      </w:r>
    </w:p>
    <w:p>
      <w:pPr>
        <w:spacing w:after="0"/>
        <w:ind w:left="0"/>
        <w:jc w:val="both"/>
      </w:pPr>
      <w:bookmarkStart w:name="z0"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республиканской печати </w:t>
      </w:r>
      <w:r>
        <w:br/>
      </w:r>
      <w:r>
        <w:rPr>
          <w:rFonts w:ascii="Times New Roman"/>
          <w:b w:val="false"/>
          <w:i w:val="false"/>
          <w:color w:val="000000"/>
          <w:sz w:val="28"/>
        </w:rPr>
        <w:t xml:space="preserve">
                                          в изложении </w:t>
      </w:r>
    </w:p>
    <w:bookmarkEnd w:id="0"/>
    <w:bookmarkStart w:name="z2" w:id="1"/>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K972030_ </w:t>
      </w:r>
      <w:r>
        <w:rPr>
          <w:rFonts w:ascii="Times New Roman"/>
          <w:b w:val="false"/>
          <w:i w:val="false"/>
          <w:color w:val="000000"/>
          <w:sz w:val="28"/>
        </w:rPr>
        <w:t xml:space="preserve"> Стратегии развития Казахстана до 2030 года постановляю: </w:t>
      </w:r>
      <w:r>
        <w:br/>
      </w:r>
      <w:r>
        <w:rPr>
          <w:rFonts w:ascii="Times New Roman"/>
          <w:b w:val="false"/>
          <w:i w:val="false"/>
          <w:color w:val="000000"/>
          <w:sz w:val="28"/>
        </w:rPr>
        <w:t xml:space="preserve">
      1. Утвердить прилагаемую Программу Правительства Республики Казахстан на 2002-2004 годы (далее - Программа). </w:t>
      </w:r>
      <w:r>
        <w:br/>
      </w: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xml:space="preserve">
      1) в месячный срок утвердить План мероприятий по реализации Программы; </w:t>
      </w:r>
      <w:r>
        <w:br/>
      </w:r>
      <w:r>
        <w:rPr>
          <w:rFonts w:ascii="Times New Roman"/>
          <w:b w:val="false"/>
          <w:i w:val="false"/>
          <w:color w:val="000000"/>
          <w:sz w:val="28"/>
        </w:rPr>
        <w:t xml:space="preserve">
      2) ежеквартально представлять Главе государства информацию о ходе выполнения Программы. </w:t>
      </w:r>
      <w:r>
        <w:br/>
      </w:r>
      <w:r>
        <w:rPr>
          <w:rFonts w:ascii="Times New Roman"/>
          <w:b w:val="false"/>
          <w:i w:val="false"/>
          <w:color w:val="000000"/>
          <w:sz w:val="28"/>
        </w:rPr>
        <w:t xml:space="preserve">
      3. Государственным органам, непосредственно подчиненным и подотчетным Президенту Республики Казахстан, принять меры по реализации Программы. </w:t>
      </w:r>
      <w:r>
        <w:br/>
      </w:r>
      <w:r>
        <w:rPr>
          <w:rFonts w:ascii="Times New Roman"/>
          <w:b w:val="false"/>
          <w:i w:val="false"/>
          <w:color w:val="000000"/>
          <w:sz w:val="28"/>
        </w:rPr>
        <w:t xml:space="preserve">
      4. Признать утратившими силу: </w:t>
      </w:r>
      <w:r>
        <w:br/>
      </w:r>
      <w:r>
        <w:rPr>
          <w:rFonts w:ascii="Times New Roman"/>
          <w:b w:val="false"/>
          <w:i w:val="false"/>
          <w:color w:val="000000"/>
          <w:sz w:val="28"/>
        </w:rPr>
        <w:t>
      1) Указ Президента Республики Казахстан от 28 января 1998 года № 3834 </w:t>
      </w:r>
      <w:r>
        <w:rPr>
          <w:rFonts w:ascii="Times New Roman"/>
          <w:b w:val="false"/>
          <w:i w:val="false"/>
          <w:color w:val="000000"/>
          <w:sz w:val="28"/>
        </w:rPr>
        <w:t xml:space="preserve">U983834_ </w:t>
      </w:r>
      <w:r>
        <w:rPr>
          <w:rFonts w:ascii="Times New Roman"/>
          <w:b w:val="false"/>
          <w:i w:val="false"/>
          <w:color w:val="000000"/>
          <w:sz w:val="28"/>
        </w:rPr>
        <w:t xml:space="preserve"> "О мерах по реализации Стратегии развития Казахстана до 2030 года" (САПП Республики Казахстан, 1998 г., № 2, ст. 10); </w:t>
      </w:r>
      <w:r>
        <w:br/>
      </w:r>
      <w:r>
        <w:rPr>
          <w:rFonts w:ascii="Times New Roman"/>
          <w:b w:val="false"/>
          <w:i w:val="false"/>
          <w:color w:val="000000"/>
          <w:sz w:val="28"/>
        </w:rPr>
        <w:t>
      2) Указ Президента Республики Казахстан от 7 сентября 1999 года № 206 </w:t>
      </w:r>
      <w:r>
        <w:rPr>
          <w:rFonts w:ascii="Times New Roman"/>
          <w:b w:val="false"/>
          <w:i w:val="false"/>
          <w:color w:val="000000"/>
          <w:sz w:val="28"/>
        </w:rPr>
        <w:t xml:space="preserve">U990206_ </w:t>
      </w:r>
      <w:r>
        <w:rPr>
          <w:rFonts w:ascii="Times New Roman"/>
          <w:b w:val="false"/>
          <w:i w:val="false"/>
          <w:color w:val="000000"/>
          <w:sz w:val="28"/>
        </w:rPr>
        <w:t xml:space="preserve"> "О внесении изменений и дополнений в Указ Президента Республики Казахстан от 28 января 1998 года № 3834"; </w:t>
      </w:r>
      <w:r>
        <w:br/>
      </w:r>
      <w:r>
        <w:rPr>
          <w:rFonts w:ascii="Times New Roman"/>
          <w:b w:val="false"/>
          <w:i w:val="false"/>
          <w:color w:val="000000"/>
          <w:sz w:val="28"/>
        </w:rPr>
        <w:t>
      3) Указ Президента Республики Казахстан от 17 февраля 2000 года № 344 </w:t>
      </w:r>
      <w:r>
        <w:rPr>
          <w:rFonts w:ascii="Times New Roman"/>
          <w:b w:val="false"/>
          <w:i w:val="false"/>
          <w:color w:val="000000"/>
          <w:sz w:val="28"/>
        </w:rPr>
        <w:t xml:space="preserve">U000344_ </w:t>
      </w:r>
      <w:r>
        <w:rPr>
          <w:rFonts w:ascii="Times New Roman"/>
          <w:b w:val="false"/>
          <w:i w:val="false"/>
          <w:color w:val="000000"/>
          <w:sz w:val="28"/>
        </w:rPr>
        <w:t xml:space="preserve"> "О дальнейших мерах по реализации Стратегии развития Казахстана до 2030 года" (САПП Республики Казахстан, 2000 г., № 8, ст. 95; 2001 г., № 34, ст. 440). </w:t>
      </w:r>
      <w:r>
        <w:br/>
      </w: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6. Настоящий Указ вступает в силу со дня подписания. </w:t>
      </w:r>
    </w:p>
    <w:bookmarkEnd w:id="1"/>
    <w:bookmarkStart w:name="z3" w:id="2"/>
    <w:p>
      <w:pPr>
        <w:spacing w:after="0"/>
        <w:ind w:left="0"/>
        <w:jc w:val="both"/>
      </w:pP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2"/>
    <w:bookmarkStart w:name="z4" w:id="3"/>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Республики Казахстан </w:t>
      </w:r>
      <w:r>
        <w:br/>
      </w:r>
      <w:r>
        <w:rPr>
          <w:rFonts w:ascii="Times New Roman"/>
          <w:b w:val="false"/>
          <w:i w:val="false"/>
          <w:color w:val="000000"/>
          <w:sz w:val="28"/>
        </w:rPr>
        <w:t xml:space="preserve">
                                  от 28 марта 2002 года № 827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Программа </w:t>
      </w:r>
      <w:r>
        <w:br/>
      </w:r>
      <w:r>
        <w:rPr>
          <w:rFonts w:ascii="Times New Roman"/>
          <w:b w:val="false"/>
          <w:i w:val="false"/>
          <w:color w:val="000000"/>
          <w:sz w:val="28"/>
        </w:rPr>
        <w:t>
</w:t>
      </w:r>
      <w:r>
        <w:rPr>
          <w:rFonts w:ascii="Times New Roman"/>
          <w:b/>
          <w:i w:val="false"/>
          <w:color w:val="000000"/>
          <w:sz w:val="28"/>
        </w:rPr>
        <w:t xml:space="preserve">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на 2002-2004 годы     </w:t>
      </w:r>
    </w:p>
    <w:bookmarkEnd w:id="4"/>
    <w:p>
      <w:pPr>
        <w:spacing w:after="0"/>
        <w:ind w:left="0"/>
        <w:jc w:val="both"/>
      </w:pPr>
      <w:r>
        <w:rPr>
          <w:rFonts w:ascii="Times New Roman"/>
          <w:b/>
          <w:i w:val="false"/>
          <w:color w:val="000000"/>
          <w:sz w:val="28"/>
        </w:rPr>
        <w:t xml:space="preserve">                        Паспорт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Программа Правительства Республики Казахстан </w:t>
            </w:r>
            <w:r>
              <w:br/>
            </w:r>
            <w:r>
              <w:rPr>
                <w:rFonts w:ascii="Times New Roman"/>
                <w:b w:val="false"/>
                <w:i w:val="false"/>
                <w:color w:val="000000"/>
                <w:sz w:val="20"/>
              </w:rPr>
              <w:t xml:space="preserve">
                 на 2002-2004 годы </w:t>
            </w:r>
            <w:r>
              <w:br/>
            </w:r>
            <w:r>
              <w:rPr>
                <w:rFonts w:ascii="Times New Roman"/>
                <w:b w:val="false"/>
                <w:i w:val="false"/>
                <w:color w:val="000000"/>
                <w:sz w:val="20"/>
              </w:rPr>
              <w:t>
 </w:t>
            </w:r>
            <w:r>
              <w:br/>
            </w:r>
            <w:r>
              <w:rPr>
                <w:rFonts w:ascii="Times New Roman"/>
                <w:b w:val="false"/>
                <w:i w:val="false"/>
                <w:color w:val="000000"/>
                <w:sz w:val="20"/>
              </w:rPr>
              <w:t xml:space="preserve">
Основание для    </w:t>
            </w:r>
            <w:r>
              <w:rPr>
                <w:rFonts w:ascii="Times New Roman"/>
                <w:b w:val="false"/>
                <w:i w:val="false"/>
                <w:color w:val="000000"/>
                <w:sz w:val="20"/>
                <w:u w:val="single"/>
              </w:rPr>
              <w:t xml:space="preserve">U010735_ </w:t>
            </w:r>
            <w:r>
              <w:rPr>
                <w:rFonts w:ascii="Times New Roman"/>
                <w:b w:val="false"/>
                <w:i w:val="false"/>
                <w:color w:val="000000"/>
                <w:sz w:val="20"/>
              </w:rPr>
              <w:t xml:space="preserve">  Стратегический план развития Республики    </w:t>
            </w:r>
            <w:r>
              <w:br/>
            </w:r>
            <w:r>
              <w:rPr>
                <w:rFonts w:ascii="Times New Roman"/>
                <w:b w:val="false"/>
                <w:i w:val="false"/>
                <w:color w:val="000000"/>
                <w:sz w:val="20"/>
              </w:rPr>
              <w:t xml:space="preserve">
разработки       Казахстан до 2010 года, программные поручения Главы </w:t>
            </w:r>
            <w:r>
              <w:br/>
            </w:r>
            <w:r>
              <w:rPr>
                <w:rFonts w:ascii="Times New Roman"/>
                <w:b w:val="false"/>
                <w:i w:val="false"/>
                <w:color w:val="000000"/>
                <w:sz w:val="20"/>
              </w:rPr>
              <w:t xml:space="preserve">
Программы        государства </w:t>
            </w:r>
            <w:r>
              <w:br/>
            </w:r>
            <w:r>
              <w:rPr>
                <w:rFonts w:ascii="Times New Roman"/>
                <w:b w:val="false"/>
                <w:i w:val="false"/>
                <w:color w:val="000000"/>
                <w:sz w:val="20"/>
              </w:rPr>
              <w:t xml:space="preserve">
Основной         Правительство Республики Казахстан </w:t>
            </w:r>
            <w:r>
              <w:br/>
            </w:r>
            <w:r>
              <w:rPr>
                <w:rFonts w:ascii="Times New Roman"/>
                <w:b w:val="false"/>
                <w:i w:val="false"/>
                <w:color w:val="000000"/>
                <w:sz w:val="20"/>
              </w:rPr>
              <w:t xml:space="preserve">
разработчик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Цель             Рост уровня жизни населения на основе общественно-      </w:t>
      </w:r>
      <w:r>
        <w:br/>
      </w:r>
      <w:r>
        <w:rPr>
          <w:rFonts w:ascii="Times New Roman"/>
          <w:b w:val="false"/>
          <w:i w:val="false"/>
          <w:color w:val="000000"/>
          <w:sz w:val="28"/>
        </w:rPr>
        <w:t xml:space="preserve">
                 политической стабильности, устойчивого социально- </w:t>
      </w:r>
      <w:r>
        <w:br/>
      </w:r>
      <w:r>
        <w:rPr>
          <w:rFonts w:ascii="Times New Roman"/>
          <w:b w:val="false"/>
          <w:i w:val="false"/>
          <w:color w:val="000000"/>
          <w:sz w:val="28"/>
        </w:rPr>
        <w:t xml:space="preserve">
                 экономического развития, повышения уровня </w:t>
      </w:r>
      <w:r>
        <w:br/>
      </w:r>
      <w:r>
        <w:rPr>
          <w:rFonts w:ascii="Times New Roman"/>
          <w:b w:val="false"/>
          <w:i w:val="false"/>
          <w:color w:val="000000"/>
          <w:sz w:val="28"/>
        </w:rPr>
        <w:t xml:space="preserve">
                 сбалансированности экономики, активизации движения </w:t>
      </w:r>
      <w:r>
        <w:br/>
      </w:r>
      <w:r>
        <w:rPr>
          <w:rFonts w:ascii="Times New Roman"/>
          <w:b w:val="false"/>
          <w:i w:val="false"/>
          <w:color w:val="000000"/>
          <w:sz w:val="28"/>
        </w:rPr>
        <w:t xml:space="preserve">
                 капитала, укрепления экономической безопасности, </w:t>
      </w:r>
      <w:r>
        <w:br/>
      </w:r>
      <w:r>
        <w:rPr>
          <w:rFonts w:ascii="Times New Roman"/>
          <w:b w:val="false"/>
          <w:i w:val="false"/>
          <w:color w:val="000000"/>
          <w:sz w:val="28"/>
        </w:rPr>
        <w:t xml:space="preserve">
                 снижения системных рисков, развития международного </w:t>
      </w:r>
      <w:r>
        <w:br/>
      </w:r>
      <w:r>
        <w:rPr>
          <w:rFonts w:ascii="Times New Roman"/>
          <w:b w:val="false"/>
          <w:i w:val="false"/>
          <w:color w:val="000000"/>
          <w:sz w:val="28"/>
        </w:rPr>
        <w:t xml:space="preserve">
                 сотрудничества, готовности противостоять вызовам </w:t>
      </w:r>
      <w:r>
        <w:br/>
      </w:r>
      <w:r>
        <w:rPr>
          <w:rFonts w:ascii="Times New Roman"/>
          <w:b w:val="false"/>
          <w:i w:val="false"/>
          <w:color w:val="000000"/>
          <w:sz w:val="28"/>
        </w:rPr>
        <w:t xml:space="preserve">
                 безопасности и стабильности на глобальном и            </w:t>
      </w:r>
      <w:r>
        <w:br/>
      </w:r>
      <w:r>
        <w:rPr>
          <w:rFonts w:ascii="Times New Roman"/>
          <w:b w:val="false"/>
          <w:i w:val="false"/>
          <w:color w:val="000000"/>
          <w:sz w:val="28"/>
        </w:rPr>
        <w:t xml:space="preserve">
                 региональном уровнях </w:t>
      </w:r>
      <w:r>
        <w:br/>
      </w:r>
      <w:r>
        <w:rPr>
          <w:rFonts w:ascii="Times New Roman"/>
          <w:b w:val="false"/>
          <w:i w:val="false"/>
          <w:color w:val="000000"/>
          <w:sz w:val="28"/>
        </w:rPr>
        <w:t>
 </w:t>
      </w:r>
      <w:r>
        <w:br/>
      </w:r>
      <w:r>
        <w:rPr>
          <w:rFonts w:ascii="Times New Roman"/>
          <w:b w:val="false"/>
          <w:i w:val="false"/>
          <w:color w:val="000000"/>
          <w:sz w:val="28"/>
        </w:rPr>
        <w:t xml:space="preserve">
Приоритеты       Улучшение благосостояния населения страны и создание </w:t>
      </w:r>
      <w:r>
        <w:br/>
      </w:r>
      <w:r>
        <w:rPr>
          <w:rFonts w:ascii="Times New Roman"/>
          <w:b w:val="false"/>
          <w:i w:val="false"/>
          <w:color w:val="000000"/>
          <w:sz w:val="28"/>
        </w:rPr>
        <w:t xml:space="preserve">
Программы        предпосылок для его дальнейшего роста; </w:t>
      </w:r>
      <w:r>
        <w:br/>
      </w:r>
      <w:r>
        <w:rPr>
          <w:rFonts w:ascii="Times New Roman"/>
          <w:b w:val="false"/>
          <w:i w:val="false"/>
          <w:color w:val="000000"/>
          <w:sz w:val="28"/>
        </w:rPr>
        <w:t xml:space="preserve">
                 создание новых современных производств, выход на более </w:t>
      </w:r>
      <w:r>
        <w:br/>
      </w:r>
      <w:r>
        <w:rPr>
          <w:rFonts w:ascii="Times New Roman"/>
          <w:b w:val="false"/>
          <w:i w:val="false"/>
          <w:color w:val="000000"/>
          <w:sz w:val="28"/>
        </w:rPr>
        <w:t xml:space="preserve">
                 высокий технико-технологический уровень; </w:t>
      </w:r>
      <w:r>
        <w:br/>
      </w:r>
      <w:r>
        <w:rPr>
          <w:rFonts w:ascii="Times New Roman"/>
          <w:b w:val="false"/>
          <w:i w:val="false"/>
          <w:color w:val="000000"/>
          <w:sz w:val="28"/>
        </w:rPr>
        <w:t xml:space="preserve">
                 повышение эффективности работы государственных органов </w:t>
      </w:r>
      <w:r>
        <w:br/>
      </w:r>
      <w:r>
        <w:rPr>
          <w:rFonts w:ascii="Times New Roman"/>
          <w:b w:val="false"/>
          <w:i w:val="false"/>
          <w:color w:val="000000"/>
          <w:sz w:val="28"/>
        </w:rPr>
        <w:t xml:space="preserve">
                 управления с четким определением их функций, полномочий </w:t>
      </w:r>
      <w:r>
        <w:br/>
      </w:r>
      <w:r>
        <w:rPr>
          <w:rFonts w:ascii="Times New Roman"/>
          <w:b w:val="false"/>
          <w:i w:val="false"/>
          <w:color w:val="000000"/>
          <w:sz w:val="28"/>
        </w:rPr>
        <w:t xml:space="preserve">
                 и ответственности; </w:t>
      </w:r>
      <w:r>
        <w:br/>
      </w:r>
      <w:r>
        <w:rPr>
          <w:rFonts w:ascii="Times New Roman"/>
          <w:b w:val="false"/>
          <w:i w:val="false"/>
          <w:color w:val="000000"/>
          <w:sz w:val="28"/>
        </w:rPr>
        <w:t xml:space="preserve">
                 создание механизмов государственного регулирования </w:t>
      </w:r>
      <w:r>
        <w:br/>
      </w:r>
      <w:r>
        <w:rPr>
          <w:rFonts w:ascii="Times New Roman"/>
          <w:b w:val="false"/>
          <w:i w:val="false"/>
          <w:color w:val="000000"/>
          <w:sz w:val="28"/>
        </w:rPr>
        <w:t xml:space="preserve">
                 экономики, включая адекватное реагирование на изменения </w:t>
      </w:r>
      <w:r>
        <w:br/>
      </w:r>
      <w:r>
        <w:rPr>
          <w:rFonts w:ascii="Times New Roman"/>
          <w:b w:val="false"/>
          <w:i w:val="false"/>
          <w:color w:val="000000"/>
          <w:sz w:val="28"/>
        </w:rPr>
        <w:t xml:space="preserve">
                 социально-экономических процессов и внешних факторов </w:t>
      </w:r>
      <w:r>
        <w:br/>
      </w:r>
      <w:r>
        <w:rPr>
          <w:rFonts w:ascii="Times New Roman"/>
          <w:b w:val="false"/>
          <w:i w:val="false"/>
          <w:color w:val="000000"/>
          <w:sz w:val="28"/>
        </w:rPr>
        <w:t>
 </w:t>
      </w:r>
      <w:r>
        <w:br/>
      </w:r>
      <w:r>
        <w:rPr>
          <w:rFonts w:ascii="Times New Roman"/>
          <w:b w:val="false"/>
          <w:i w:val="false"/>
          <w:color w:val="000000"/>
          <w:sz w:val="28"/>
        </w:rPr>
        <w:t xml:space="preserve">
Задачи Программы Достижение целей и среднесрочных приоритетов требует </w:t>
      </w:r>
      <w:r>
        <w:br/>
      </w:r>
      <w:r>
        <w:rPr>
          <w:rFonts w:ascii="Times New Roman"/>
          <w:b w:val="false"/>
          <w:i w:val="false"/>
          <w:color w:val="000000"/>
          <w:sz w:val="28"/>
        </w:rPr>
        <w:t xml:space="preserve">
                 решения задач, направленных на создание экономических, </w:t>
      </w:r>
      <w:r>
        <w:br/>
      </w:r>
      <w:r>
        <w:rPr>
          <w:rFonts w:ascii="Times New Roman"/>
          <w:b w:val="false"/>
          <w:i w:val="false"/>
          <w:color w:val="000000"/>
          <w:sz w:val="28"/>
        </w:rPr>
        <w:t xml:space="preserve">
                 фискальных и законодательных условий, обеспечивающих: </w:t>
      </w:r>
      <w:r>
        <w:br/>
      </w:r>
      <w:r>
        <w:rPr>
          <w:rFonts w:ascii="Times New Roman"/>
          <w:b w:val="false"/>
          <w:i w:val="false"/>
          <w:color w:val="000000"/>
          <w:sz w:val="28"/>
        </w:rPr>
        <w:t xml:space="preserve">
                 - сбалансированность и устойчивость финансовой и </w:t>
      </w:r>
      <w:r>
        <w:br/>
      </w:r>
      <w:r>
        <w:rPr>
          <w:rFonts w:ascii="Times New Roman"/>
          <w:b w:val="false"/>
          <w:i w:val="false"/>
          <w:color w:val="000000"/>
          <w:sz w:val="28"/>
        </w:rPr>
        <w:t xml:space="preserve">
                 бюджетной систем страны; </w:t>
      </w:r>
      <w:r>
        <w:br/>
      </w:r>
      <w:r>
        <w:rPr>
          <w:rFonts w:ascii="Times New Roman"/>
          <w:b w:val="false"/>
          <w:i w:val="false"/>
          <w:color w:val="000000"/>
          <w:sz w:val="28"/>
        </w:rPr>
        <w:t xml:space="preserve">
                 - повышение внутреннего спроса на основе роста уровня </w:t>
      </w:r>
      <w:r>
        <w:br/>
      </w:r>
      <w:r>
        <w:rPr>
          <w:rFonts w:ascii="Times New Roman"/>
          <w:b w:val="false"/>
          <w:i w:val="false"/>
          <w:color w:val="000000"/>
          <w:sz w:val="28"/>
        </w:rPr>
        <w:t xml:space="preserve">
                 жизни населения, снижения бедности и безработицы; </w:t>
      </w:r>
      <w:r>
        <w:br/>
      </w:r>
      <w:r>
        <w:rPr>
          <w:rFonts w:ascii="Times New Roman"/>
          <w:b w:val="false"/>
          <w:i w:val="false"/>
          <w:color w:val="000000"/>
          <w:sz w:val="28"/>
        </w:rPr>
        <w:t xml:space="preserve">
                 - повышение роли Правительства в структурировании      </w:t>
      </w:r>
      <w:r>
        <w:br/>
      </w:r>
      <w:r>
        <w:rPr>
          <w:rFonts w:ascii="Times New Roman"/>
          <w:b w:val="false"/>
          <w:i w:val="false"/>
          <w:color w:val="000000"/>
          <w:sz w:val="28"/>
        </w:rPr>
        <w:t xml:space="preserve">
                 рынков; </w:t>
      </w:r>
      <w:r>
        <w:br/>
      </w:r>
      <w:r>
        <w:rPr>
          <w:rFonts w:ascii="Times New Roman"/>
          <w:b w:val="false"/>
          <w:i w:val="false"/>
          <w:color w:val="000000"/>
          <w:sz w:val="28"/>
        </w:rPr>
        <w:t xml:space="preserve">
                 - рентабельное функционирование всех отраслей          </w:t>
      </w:r>
      <w:r>
        <w:br/>
      </w:r>
      <w:r>
        <w:rPr>
          <w:rFonts w:ascii="Times New Roman"/>
          <w:b w:val="false"/>
          <w:i w:val="false"/>
          <w:color w:val="000000"/>
          <w:sz w:val="28"/>
        </w:rPr>
        <w:t xml:space="preserve">
                 экономики; </w:t>
      </w:r>
      <w:r>
        <w:br/>
      </w:r>
      <w:r>
        <w:rPr>
          <w:rFonts w:ascii="Times New Roman"/>
          <w:b w:val="false"/>
          <w:i w:val="false"/>
          <w:color w:val="000000"/>
          <w:sz w:val="28"/>
        </w:rPr>
        <w:t xml:space="preserve">
                 - технологическое обновление действующих предприятий с </w:t>
      </w:r>
      <w:r>
        <w:br/>
      </w:r>
      <w:r>
        <w:rPr>
          <w:rFonts w:ascii="Times New Roman"/>
          <w:b w:val="false"/>
          <w:i w:val="false"/>
          <w:color w:val="000000"/>
          <w:sz w:val="28"/>
        </w:rPr>
        <w:t xml:space="preserve">
                 целью повышения конкурентоспособности товаров, в       </w:t>
      </w:r>
      <w:r>
        <w:br/>
      </w:r>
      <w:r>
        <w:rPr>
          <w:rFonts w:ascii="Times New Roman"/>
          <w:b w:val="false"/>
          <w:i w:val="false"/>
          <w:color w:val="000000"/>
          <w:sz w:val="28"/>
        </w:rPr>
        <w:t xml:space="preserve">
                 первую очередь в несырьевых отраслях промышленности; </w:t>
      </w:r>
      <w:r>
        <w:br/>
      </w:r>
      <w:r>
        <w:rPr>
          <w:rFonts w:ascii="Times New Roman"/>
          <w:b w:val="false"/>
          <w:i w:val="false"/>
          <w:color w:val="000000"/>
          <w:sz w:val="28"/>
        </w:rPr>
        <w:t xml:space="preserve">
                 - существенное повышение продуктивности сельского </w:t>
      </w:r>
      <w:r>
        <w:br/>
      </w:r>
      <w:r>
        <w:rPr>
          <w:rFonts w:ascii="Times New Roman"/>
          <w:b w:val="false"/>
          <w:i w:val="false"/>
          <w:color w:val="000000"/>
          <w:sz w:val="28"/>
        </w:rPr>
        <w:t xml:space="preserve">
                 хозяйства, развитие конкурентоспособных производств по </w:t>
      </w:r>
      <w:r>
        <w:br/>
      </w:r>
      <w:r>
        <w:rPr>
          <w:rFonts w:ascii="Times New Roman"/>
          <w:b w:val="false"/>
          <w:i w:val="false"/>
          <w:color w:val="000000"/>
          <w:sz w:val="28"/>
        </w:rPr>
        <w:t xml:space="preserve">
                 переработке и сбыту сельскохозяйственной продукции; </w:t>
      </w:r>
      <w:r>
        <w:br/>
      </w:r>
      <w:r>
        <w:rPr>
          <w:rFonts w:ascii="Times New Roman"/>
          <w:b w:val="false"/>
          <w:i w:val="false"/>
          <w:color w:val="000000"/>
          <w:sz w:val="28"/>
        </w:rPr>
        <w:t xml:space="preserve">
                 - создание рынка подрядных работ, развитие             </w:t>
      </w:r>
      <w:r>
        <w:br/>
      </w:r>
      <w:r>
        <w:rPr>
          <w:rFonts w:ascii="Times New Roman"/>
          <w:b w:val="false"/>
          <w:i w:val="false"/>
          <w:color w:val="000000"/>
          <w:sz w:val="28"/>
        </w:rPr>
        <w:t xml:space="preserve">
                 современного строительного комплекса и промышленности  </w:t>
      </w:r>
      <w:r>
        <w:br/>
      </w:r>
      <w:r>
        <w:rPr>
          <w:rFonts w:ascii="Times New Roman"/>
          <w:b w:val="false"/>
          <w:i w:val="false"/>
          <w:color w:val="000000"/>
          <w:sz w:val="28"/>
        </w:rPr>
        <w:t xml:space="preserve">
                 строительных материалов и конструкций; </w:t>
      </w:r>
      <w:r>
        <w:br/>
      </w:r>
      <w:r>
        <w:rPr>
          <w:rFonts w:ascii="Times New Roman"/>
          <w:b w:val="false"/>
          <w:i w:val="false"/>
          <w:color w:val="000000"/>
          <w:sz w:val="28"/>
        </w:rPr>
        <w:t xml:space="preserve">
                 - расширение сферы услуг и повышение их </w:t>
      </w:r>
      <w:r>
        <w:br/>
      </w:r>
      <w:r>
        <w:rPr>
          <w:rFonts w:ascii="Times New Roman"/>
          <w:b w:val="false"/>
          <w:i w:val="false"/>
          <w:color w:val="000000"/>
          <w:sz w:val="28"/>
        </w:rPr>
        <w:t xml:space="preserve">
                 конкурентоспособности; </w:t>
      </w:r>
      <w:r>
        <w:br/>
      </w:r>
      <w:r>
        <w:rPr>
          <w:rFonts w:ascii="Times New Roman"/>
          <w:b w:val="false"/>
          <w:i w:val="false"/>
          <w:color w:val="000000"/>
          <w:sz w:val="28"/>
        </w:rPr>
        <w:t xml:space="preserve">
                 - подготовка качественно новых управленческих, </w:t>
      </w:r>
      <w:r>
        <w:br/>
      </w:r>
      <w:r>
        <w:rPr>
          <w:rFonts w:ascii="Times New Roman"/>
          <w:b w:val="false"/>
          <w:i w:val="false"/>
          <w:color w:val="000000"/>
          <w:sz w:val="28"/>
        </w:rPr>
        <w:t xml:space="preserve">
                 инженерно-технических и рабочих кадров для всех        </w:t>
      </w:r>
      <w:r>
        <w:br/>
      </w:r>
      <w:r>
        <w:rPr>
          <w:rFonts w:ascii="Times New Roman"/>
          <w:b w:val="false"/>
          <w:i w:val="false"/>
          <w:color w:val="000000"/>
          <w:sz w:val="28"/>
        </w:rPr>
        <w:t xml:space="preserve">
                 уровней экономики; </w:t>
      </w:r>
      <w:r>
        <w:br/>
      </w:r>
      <w:r>
        <w:rPr>
          <w:rFonts w:ascii="Times New Roman"/>
          <w:b w:val="false"/>
          <w:i w:val="false"/>
          <w:color w:val="000000"/>
          <w:sz w:val="28"/>
        </w:rPr>
        <w:t xml:space="preserve">
                 - стимулирование притока инвестиций в приоритетные </w:t>
      </w:r>
      <w:r>
        <w:br/>
      </w:r>
      <w:r>
        <w:rPr>
          <w:rFonts w:ascii="Times New Roman"/>
          <w:b w:val="false"/>
          <w:i w:val="false"/>
          <w:color w:val="000000"/>
          <w:sz w:val="28"/>
        </w:rPr>
        <w:t xml:space="preserve">
                 секторы экономики, эффективное использование </w:t>
      </w:r>
      <w:r>
        <w:br/>
      </w:r>
      <w:r>
        <w:rPr>
          <w:rFonts w:ascii="Times New Roman"/>
          <w:b w:val="false"/>
          <w:i w:val="false"/>
          <w:color w:val="000000"/>
          <w:sz w:val="28"/>
        </w:rPr>
        <w:t xml:space="preserve">
                 государственных инвестиционных ресурсов, направляемых </w:t>
      </w:r>
      <w:r>
        <w:br/>
      </w:r>
      <w:r>
        <w:rPr>
          <w:rFonts w:ascii="Times New Roman"/>
          <w:b w:val="false"/>
          <w:i w:val="false"/>
          <w:color w:val="000000"/>
          <w:sz w:val="28"/>
        </w:rPr>
        <w:t xml:space="preserve">
                 на развитие инфраструктуры и совершенствование </w:t>
      </w:r>
      <w:r>
        <w:br/>
      </w:r>
      <w:r>
        <w:rPr>
          <w:rFonts w:ascii="Times New Roman"/>
          <w:b w:val="false"/>
          <w:i w:val="false"/>
          <w:color w:val="000000"/>
          <w:sz w:val="28"/>
        </w:rPr>
        <w:t xml:space="preserve">
                 производственной структуры экономики; </w:t>
      </w:r>
      <w:r>
        <w:br/>
      </w:r>
      <w:r>
        <w:rPr>
          <w:rFonts w:ascii="Times New Roman"/>
          <w:b w:val="false"/>
          <w:i w:val="false"/>
          <w:color w:val="000000"/>
          <w:sz w:val="28"/>
        </w:rPr>
        <w:t xml:space="preserve">
                 - сбалансированное развитие экономики регионов </w:t>
      </w:r>
      <w:r>
        <w:br/>
      </w:r>
      <w:r>
        <w:rPr>
          <w:rFonts w:ascii="Times New Roman"/>
          <w:b w:val="false"/>
          <w:i w:val="false"/>
          <w:color w:val="000000"/>
          <w:sz w:val="28"/>
        </w:rPr>
        <w:t>
 </w:t>
      </w:r>
      <w:r>
        <w:br/>
      </w:r>
      <w:r>
        <w:rPr>
          <w:rFonts w:ascii="Times New Roman"/>
          <w:b w:val="false"/>
          <w:i w:val="false"/>
          <w:color w:val="000000"/>
          <w:sz w:val="28"/>
        </w:rPr>
        <w:t xml:space="preserve">
Основные         Создание условий для развития в отраслях индустрии     </w:t>
      </w:r>
      <w:r>
        <w:br/>
      </w:r>
      <w:r>
        <w:rPr>
          <w:rFonts w:ascii="Times New Roman"/>
          <w:b w:val="false"/>
          <w:i w:val="false"/>
          <w:color w:val="000000"/>
          <w:sz w:val="28"/>
        </w:rPr>
        <w:t xml:space="preserve">
мероприятия      новых переделов и производств; </w:t>
      </w:r>
      <w:r>
        <w:br/>
      </w:r>
      <w:r>
        <w:rPr>
          <w:rFonts w:ascii="Times New Roman"/>
          <w:b w:val="false"/>
          <w:i w:val="false"/>
          <w:color w:val="000000"/>
          <w:sz w:val="28"/>
        </w:rPr>
        <w:t xml:space="preserve">
Программы        опережающее развитие инфраструктуры и обеспечивающих   </w:t>
      </w:r>
      <w:r>
        <w:br/>
      </w:r>
      <w:r>
        <w:rPr>
          <w:rFonts w:ascii="Times New Roman"/>
          <w:b w:val="false"/>
          <w:i w:val="false"/>
          <w:color w:val="000000"/>
          <w:sz w:val="28"/>
        </w:rPr>
        <w:t xml:space="preserve">
                 ее функционирование производств; </w:t>
      </w:r>
      <w:r>
        <w:br/>
      </w:r>
      <w:r>
        <w:rPr>
          <w:rFonts w:ascii="Times New Roman"/>
          <w:b w:val="false"/>
          <w:i w:val="false"/>
          <w:color w:val="000000"/>
          <w:sz w:val="28"/>
        </w:rPr>
        <w:t xml:space="preserve">
                 совершенствование социальной политики; </w:t>
      </w:r>
      <w:r>
        <w:br/>
      </w:r>
      <w:r>
        <w:rPr>
          <w:rFonts w:ascii="Times New Roman"/>
          <w:b w:val="false"/>
          <w:i w:val="false"/>
          <w:color w:val="000000"/>
          <w:sz w:val="28"/>
        </w:rPr>
        <w:t xml:space="preserve">
                 углубление экономической интеграции в рамках           </w:t>
      </w:r>
      <w:r>
        <w:br/>
      </w:r>
      <w:r>
        <w:rPr>
          <w:rFonts w:ascii="Times New Roman"/>
          <w:b w:val="false"/>
          <w:i w:val="false"/>
          <w:color w:val="000000"/>
          <w:sz w:val="28"/>
        </w:rPr>
        <w:t xml:space="preserve">
                 Евразийского экономического сообщества (ЕврАзЭС),      </w:t>
      </w:r>
      <w:r>
        <w:br/>
      </w:r>
      <w:r>
        <w:rPr>
          <w:rFonts w:ascii="Times New Roman"/>
          <w:b w:val="false"/>
          <w:i w:val="false"/>
          <w:color w:val="000000"/>
          <w:sz w:val="28"/>
        </w:rPr>
        <w:t xml:space="preserve">
                 организации "Центральноазиатское сотрудничество"       </w:t>
      </w:r>
      <w:r>
        <w:br/>
      </w:r>
      <w:r>
        <w:rPr>
          <w:rFonts w:ascii="Times New Roman"/>
          <w:b w:val="false"/>
          <w:i w:val="false"/>
          <w:color w:val="000000"/>
          <w:sz w:val="28"/>
        </w:rPr>
        <w:t xml:space="preserve">
                 (ЦАС), Содружества Независимых Государств (СНГ),       </w:t>
      </w:r>
      <w:r>
        <w:br/>
      </w:r>
      <w:r>
        <w:rPr>
          <w:rFonts w:ascii="Times New Roman"/>
          <w:b w:val="false"/>
          <w:i w:val="false"/>
          <w:color w:val="000000"/>
          <w:sz w:val="28"/>
        </w:rPr>
        <w:t xml:space="preserve">
                 Шанхайской организации сотрудничества (ШОС),           </w:t>
      </w:r>
      <w:r>
        <w:br/>
      </w:r>
      <w:r>
        <w:rPr>
          <w:rFonts w:ascii="Times New Roman"/>
          <w:b w:val="false"/>
          <w:i w:val="false"/>
          <w:color w:val="000000"/>
          <w:sz w:val="28"/>
        </w:rPr>
        <w:t xml:space="preserve">
                 Организации экономического сотрудничества (ОЭС); </w:t>
      </w:r>
      <w:r>
        <w:br/>
      </w:r>
      <w:r>
        <w:rPr>
          <w:rFonts w:ascii="Times New Roman"/>
          <w:b w:val="false"/>
          <w:i w:val="false"/>
          <w:color w:val="000000"/>
          <w:sz w:val="28"/>
        </w:rPr>
        <w:t xml:space="preserve">
                 улучшение состояния здоровья народа, пропаганда        </w:t>
      </w:r>
      <w:r>
        <w:br/>
      </w:r>
      <w:r>
        <w:rPr>
          <w:rFonts w:ascii="Times New Roman"/>
          <w:b w:val="false"/>
          <w:i w:val="false"/>
          <w:color w:val="000000"/>
          <w:sz w:val="28"/>
        </w:rPr>
        <w:t xml:space="preserve">
                 здорового образа жизни </w:t>
      </w:r>
      <w:r>
        <w:br/>
      </w:r>
      <w:r>
        <w:rPr>
          <w:rFonts w:ascii="Times New Roman"/>
          <w:b w:val="false"/>
          <w:i w:val="false"/>
          <w:color w:val="000000"/>
          <w:sz w:val="28"/>
        </w:rPr>
        <w:t>
 </w:t>
      </w:r>
      <w:r>
        <w:br/>
      </w:r>
      <w:r>
        <w:rPr>
          <w:rFonts w:ascii="Times New Roman"/>
          <w:b w:val="false"/>
          <w:i w:val="false"/>
          <w:color w:val="000000"/>
          <w:sz w:val="28"/>
        </w:rPr>
        <w:t xml:space="preserve">
Источники        Средства государственного бюджета, заемные средства, </w:t>
      </w:r>
      <w:r>
        <w:br/>
      </w:r>
      <w:r>
        <w:rPr>
          <w:rFonts w:ascii="Times New Roman"/>
          <w:b w:val="false"/>
          <w:i w:val="false"/>
          <w:color w:val="000000"/>
          <w:sz w:val="28"/>
        </w:rPr>
        <w:t xml:space="preserve">
финансирования   прямые инвестиции, гранты, средства фондов и других </w:t>
      </w:r>
      <w:r>
        <w:br/>
      </w:r>
      <w:r>
        <w:rPr>
          <w:rFonts w:ascii="Times New Roman"/>
          <w:b w:val="false"/>
          <w:i w:val="false"/>
          <w:color w:val="000000"/>
          <w:sz w:val="28"/>
        </w:rPr>
        <w:t xml:space="preserve">
                 финансовых институтов </w:t>
      </w:r>
      <w:r>
        <w:br/>
      </w:r>
      <w:r>
        <w:rPr>
          <w:rFonts w:ascii="Times New Roman"/>
          <w:b w:val="false"/>
          <w:i w:val="false"/>
          <w:color w:val="000000"/>
          <w:sz w:val="28"/>
        </w:rPr>
        <w:t>
 </w:t>
      </w:r>
      <w:r>
        <w:br/>
      </w:r>
      <w:r>
        <w:rPr>
          <w:rFonts w:ascii="Times New Roman"/>
          <w:b w:val="false"/>
          <w:i w:val="false"/>
          <w:color w:val="000000"/>
          <w:sz w:val="28"/>
        </w:rPr>
        <w:t xml:space="preserve">
Ожидаемый        Достижение динамичного роста экономики, </w:t>
      </w:r>
      <w:r>
        <w:br/>
      </w:r>
      <w:r>
        <w:rPr>
          <w:rFonts w:ascii="Times New Roman"/>
          <w:b w:val="false"/>
          <w:i w:val="false"/>
          <w:color w:val="000000"/>
          <w:sz w:val="28"/>
        </w:rPr>
        <w:t xml:space="preserve">
конечный         обеспечивающего дальнейшее повышение уровня жизни </w:t>
      </w:r>
      <w:r>
        <w:br/>
      </w:r>
      <w:r>
        <w:rPr>
          <w:rFonts w:ascii="Times New Roman"/>
          <w:b w:val="false"/>
          <w:i w:val="false"/>
          <w:color w:val="000000"/>
          <w:sz w:val="28"/>
        </w:rPr>
        <w:t xml:space="preserve">
результат        населения страны </w:t>
      </w:r>
      <w:r>
        <w:br/>
      </w:r>
      <w:r>
        <w:rPr>
          <w:rFonts w:ascii="Times New Roman"/>
          <w:b w:val="false"/>
          <w:i w:val="false"/>
          <w:color w:val="000000"/>
          <w:sz w:val="28"/>
        </w:rPr>
        <w:t xml:space="preserve">
от реализации </w:t>
      </w:r>
      <w:r>
        <w:br/>
      </w:r>
      <w:r>
        <w:rPr>
          <w:rFonts w:ascii="Times New Roman"/>
          <w:b w:val="false"/>
          <w:i w:val="false"/>
          <w:color w:val="000000"/>
          <w:sz w:val="28"/>
        </w:rPr>
        <w:t xml:space="preserve">
Программы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Срок реализации  2002-2004 годы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Цель и приоритетные задачи Программы Правительства </w:t>
      </w:r>
      <w:r>
        <w:br/>
      </w:r>
      <w:r>
        <w:rPr>
          <w:rFonts w:ascii="Times New Roman"/>
          <w:b w:val="false"/>
          <w:i w:val="false"/>
          <w:color w:val="000000"/>
          <w:sz w:val="28"/>
        </w:rPr>
        <w:t xml:space="preserve">
      На 2002-2004 годы Правительство определяет в качестве главной цели рост уровня жизни населения на основе общественно-политической стабильности, устойчивого социально-экономического развития, повышения уровня сбалансированности экономики, активизации движения капитала, укрепления экономической безопасности, снижения системных рисков, развития международного сотрудничества, готовности противостоять вызовам безопасности и стабильности на глобальном и региональном уровнях. </w:t>
      </w:r>
      <w:r>
        <w:br/>
      </w:r>
      <w:r>
        <w:rPr>
          <w:rFonts w:ascii="Times New Roman"/>
          <w:b w:val="false"/>
          <w:i w:val="false"/>
          <w:color w:val="000000"/>
          <w:sz w:val="28"/>
        </w:rPr>
        <w:t xml:space="preserve">
      Правительство будет уделять большое внимание вопросам дальнейшей демократизации общества, укреплению законности и правопорядка, соблюдению конституционных прав и свобод граждан. </w:t>
      </w:r>
      <w:r>
        <w:br/>
      </w:r>
      <w:r>
        <w:rPr>
          <w:rFonts w:ascii="Times New Roman"/>
          <w:b w:val="false"/>
          <w:i w:val="false"/>
          <w:color w:val="000000"/>
          <w:sz w:val="28"/>
        </w:rPr>
        <w:t xml:space="preserve">
      В качестве приоритетных задач определены: </w:t>
      </w:r>
      <w:r>
        <w:br/>
      </w:r>
      <w:r>
        <w:rPr>
          <w:rFonts w:ascii="Times New Roman"/>
          <w:b w:val="false"/>
          <w:i w:val="false"/>
          <w:color w:val="000000"/>
          <w:sz w:val="28"/>
        </w:rPr>
        <w:t xml:space="preserve">
      улучшение благосостояния населения страны и создание предпосылок для его дальнейшего роста; </w:t>
      </w:r>
      <w:r>
        <w:br/>
      </w:r>
      <w:r>
        <w:rPr>
          <w:rFonts w:ascii="Times New Roman"/>
          <w:b w:val="false"/>
          <w:i w:val="false"/>
          <w:color w:val="000000"/>
          <w:sz w:val="28"/>
        </w:rPr>
        <w:t xml:space="preserve">
      создание новых современных производств, выход на более высокий технико-технологический уровень; </w:t>
      </w:r>
      <w:r>
        <w:br/>
      </w:r>
      <w:r>
        <w:rPr>
          <w:rFonts w:ascii="Times New Roman"/>
          <w:b w:val="false"/>
          <w:i w:val="false"/>
          <w:color w:val="000000"/>
          <w:sz w:val="28"/>
        </w:rPr>
        <w:t xml:space="preserve">
      повышение эффективности работы государственных органов управления с четким определением их функций, полномочий и ответственности; </w:t>
      </w:r>
      <w:r>
        <w:br/>
      </w:r>
      <w:r>
        <w:rPr>
          <w:rFonts w:ascii="Times New Roman"/>
          <w:b w:val="false"/>
          <w:i w:val="false"/>
          <w:color w:val="000000"/>
          <w:sz w:val="28"/>
        </w:rPr>
        <w:t xml:space="preserve">
      создание механизмов государственного регулирования экономики, включая адекватное реагирование на изменения социально-экономических процессов и внешних факторов. </w:t>
      </w:r>
      <w:r>
        <w:br/>
      </w:r>
      <w:r>
        <w:rPr>
          <w:rFonts w:ascii="Times New Roman"/>
          <w:b w:val="false"/>
          <w:i w:val="false"/>
          <w:color w:val="000000"/>
          <w:sz w:val="28"/>
        </w:rPr>
        <w:t xml:space="preserve">
      Достижение целей и среднесрочных приоритетов требует от Правительства и Национального Банка решения задач, направленных на создание экономических, фискальных и законодательных условий, обеспечивающих: </w:t>
      </w:r>
      <w:r>
        <w:br/>
      </w:r>
      <w:r>
        <w:rPr>
          <w:rFonts w:ascii="Times New Roman"/>
          <w:b w:val="false"/>
          <w:i w:val="false"/>
          <w:color w:val="000000"/>
          <w:sz w:val="28"/>
        </w:rPr>
        <w:t xml:space="preserve">
      сбалансированность и устойчивость финансовой и бюджетной систем страны; </w:t>
      </w:r>
      <w:r>
        <w:br/>
      </w:r>
      <w:r>
        <w:rPr>
          <w:rFonts w:ascii="Times New Roman"/>
          <w:b w:val="false"/>
          <w:i w:val="false"/>
          <w:color w:val="000000"/>
          <w:sz w:val="28"/>
        </w:rPr>
        <w:t xml:space="preserve">
      повышение внутреннего спроса на основе роста уровня жизни населения, снижения бедности и безработицы; </w:t>
      </w:r>
      <w:r>
        <w:br/>
      </w:r>
      <w:r>
        <w:rPr>
          <w:rFonts w:ascii="Times New Roman"/>
          <w:b w:val="false"/>
          <w:i w:val="false"/>
          <w:color w:val="000000"/>
          <w:sz w:val="28"/>
        </w:rPr>
        <w:t xml:space="preserve">
      повышение роли Правительства в структурировании рынков; </w:t>
      </w:r>
      <w:r>
        <w:br/>
      </w:r>
      <w:r>
        <w:rPr>
          <w:rFonts w:ascii="Times New Roman"/>
          <w:b w:val="false"/>
          <w:i w:val="false"/>
          <w:color w:val="000000"/>
          <w:sz w:val="28"/>
        </w:rPr>
        <w:t xml:space="preserve">
      рентабельное функционирование всех отраслей экономики; </w:t>
      </w:r>
      <w:r>
        <w:br/>
      </w:r>
      <w:r>
        <w:rPr>
          <w:rFonts w:ascii="Times New Roman"/>
          <w:b w:val="false"/>
          <w:i w:val="false"/>
          <w:color w:val="000000"/>
          <w:sz w:val="28"/>
        </w:rPr>
        <w:t xml:space="preserve">
      технологическое обновление действующих предприятий с целью повышения конкурентоспособности товаров, в первую очередь в несырьевых отраслях промышленности; </w:t>
      </w:r>
      <w:r>
        <w:br/>
      </w:r>
      <w:r>
        <w:rPr>
          <w:rFonts w:ascii="Times New Roman"/>
          <w:b w:val="false"/>
          <w:i w:val="false"/>
          <w:color w:val="000000"/>
          <w:sz w:val="28"/>
        </w:rPr>
        <w:t xml:space="preserve">
      существенное повышение продуктивности сельского хозяйства, развитие конкурентоспособных производств по переработке и сбыту сельскохозяйственной продукции; </w:t>
      </w:r>
      <w:r>
        <w:br/>
      </w:r>
      <w:r>
        <w:rPr>
          <w:rFonts w:ascii="Times New Roman"/>
          <w:b w:val="false"/>
          <w:i w:val="false"/>
          <w:color w:val="000000"/>
          <w:sz w:val="28"/>
        </w:rPr>
        <w:t xml:space="preserve">
      создание рынка подрядных работ, развитие современного строительного комплекса и промышленности строительных материалов и конструкций; </w:t>
      </w:r>
      <w:r>
        <w:br/>
      </w:r>
      <w:r>
        <w:rPr>
          <w:rFonts w:ascii="Times New Roman"/>
          <w:b w:val="false"/>
          <w:i w:val="false"/>
          <w:color w:val="000000"/>
          <w:sz w:val="28"/>
        </w:rPr>
        <w:t xml:space="preserve">
      расширение сферы услуг и повышение их конкурентоспособности; </w:t>
      </w:r>
      <w:r>
        <w:br/>
      </w:r>
      <w:r>
        <w:rPr>
          <w:rFonts w:ascii="Times New Roman"/>
          <w:b w:val="false"/>
          <w:i w:val="false"/>
          <w:color w:val="000000"/>
          <w:sz w:val="28"/>
        </w:rPr>
        <w:t xml:space="preserve">
      подготовка качественно новых управленческих, инженерно-технических и рабочих кадров для всех уровней экономики; </w:t>
      </w:r>
      <w:r>
        <w:br/>
      </w:r>
      <w:r>
        <w:rPr>
          <w:rFonts w:ascii="Times New Roman"/>
          <w:b w:val="false"/>
          <w:i w:val="false"/>
          <w:color w:val="000000"/>
          <w:sz w:val="28"/>
        </w:rPr>
        <w:t xml:space="preserve">
      стимулирование притока инвестиций в приоритетные секторы экономики, эффективное использование государственных инвестиционных ресурсов, направляемых на развитие инфраструктуры и совершенствование производственной структуры экономики; </w:t>
      </w:r>
      <w:r>
        <w:br/>
      </w:r>
      <w:r>
        <w:rPr>
          <w:rFonts w:ascii="Times New Roman"/>
          <w:b w:val="false"/>
          <w:i w:val="false"/>
          <w:color w:val="000000"/>
          <w:sz w:val="28"/>
        </w:rPr>
        <w:t xml:space="preserve">
      сбалансированное развитие экономики регионов. </w:t>
      </w:r>
      <w:r>
        <w:br/>
      </w:r>
      <w:r>
        <w:rPr>
          <w:rFonts w:ascii="Times New Roman"/>
          <w:b w:val="false"/>
          <w:i w:val="false"/>
          <w:color w:val="000000"/>
          <w:sz w:val="28"/>
        </w:rPr>
        <w:t>
      Основные направления Программы разработаны на основе </w:t>
      </w:r>
      <w:r>
        <w:rPr>
          <w:rFonts w:ascii="Times New Roman"/>
          <w:b w:val="false"/>
          <w:i w:val="false"/>
          <w:color w:val="000000"/>
          <w:sz w:val="28"/>
        </w:rPr>
        <w:t xml:space="preserve">U010735_ </w:t>
      </w:r>
      <w:r>
        <w:rPr>
          <w:rFonts w:ascii="Times New Roman"/>
          <w:b w:val="false"/>
          <w:i w:val="false"/>
          <w:color w:val="000000"/>
          <w:sz w:val="28"/>
        </w:rPr>
        <w:t xml:space="preserve"> Стратегического плана развития Республики Казахстан на период до 2010 года и нацелены на дальнейшую реализацию </w:t>
      </w:r>
      <w:r>
        <w:rPr>
          <w:rFonts w:ascii="Times New Roman"/>
          <w:b w:val="false"/>
          <w:i w:val="false"/>
          <w:color w:val="000000"/>
          <w:sz w:val="28"/>
        </w:rPr>
        <w:t xml:space="preserve">K972030_ </w:t>
      </w:r>
      <w:r>
        <w:rPr>
          <w:rFonts w:ascii="Times New Roman"/>
          <w:b w:val="false"/>
          <w:i w:val="false"/>
          <w:color w:val="000000"/>
          <w:sz w:val="28"/>
        </w:rPr>
        <w:t xml:space="preserve"> Стратегии развития Казахстана до 2030 года. </w:t>
      </w:r>
      <w:r>
        <w:br/>
      </w:r>
      <w:r>
        <w:rPr>
          <w:rFonts w:ascii="Times New Roman"/>
          <w:b w:val="false"/>
          <w:i w:val="false"/>
          <w:color w:val="000000"/>
          <w:sz w:val="28"/>
        </w:rPr>
        <w:t xml:space="preserve">
      Первоочередные задачи на ближайший период вытекают из поручений Главы государства, данных Правительству на торжественном собрании 16 декабря 2001 года, посвященном 10-летию независимости Республики Казахстан, а также на совещании с акимами областей 25 января 2002 года. </w:t>
      </w:r>
      <w:r>
        <w:br/>
      </w:r>
      <w:r>
        <w:rPr>
          <w:rFonts w:ascii="Times New Roman"/>
          <w:b w:val="false"/>
          <w:i w:val="false"/>
          <w:color w:val="000000"/>
          <w:sz w:val="28"/>
        </w:rPr>
        <w:t xml:space="preserve">
      Первое. Создание условий для развития в отраслях индустрии новых переделов и производств. </w:t>
      </w:r>
      <w:r>
        <w:br/>
      </w:r>
      <w:r>
        <w:rPr>
          <w:rFonts w:ascii="Times New Roman"/>
          <w:b w:val="false"/>
          <w:i w:val="false"/>
          <w:color w:val="000000"/>
          <w:sz w:val="28"/>
        </w:rPr>
        <w:t xml:space="preserve">
      Второе. Опережающее развитие инфраструктуры и обеспечивающих ее функционирование производств. </w:t>
      </w:r>
      <w:r>
        <w:br/>
      </w:r>
      <w:r>
        <w:rPr>
          <w:rFonts w:ascii="Times New Roman"/>
          <w:b w:val="false"/>
          <w:i w:val="false"/>
          <w:color w:val="000000"/>
          <w:sz w:val="28"/>
        </w:rPr>
        <w:t xml:space="preserve">
      Третье. Совершенствование социальной политики. </w:t>
      </w:r>
      <w:r>
        <w:br/>
      </w:r>
      <w:r>
        <w:rPr>
          <w:rFonts w:ascii="Times New Roman"/>
          <w:b w:val="false"/>
          <w:i w:val="false"/>
          <w:color w:val="000000"/>
          <w:sz w:val="28"/>
        </w:rPr>
        <w:t xml:space="preserve">
      Четвертое. Углубление экономической интеграции в рамках Евразийского экономического сообщества (ЕврАзЭС), организации "Центральноазиатское сотрудничество" (ЦАС), Содружества Независимых Государств (СНГ), Шанхайской организации сотрудничества (ШОС), Организации экономического сотрудничества (ОЭС). </w:t>
      </w:r>
      <w:r>
        <w:br/>
      </w:r>
      <w:r>
        <w:rPr>
          <w:rFonts w:ascii="Times New Roman"/>
          <w:b w:val="false"/>
          <w:i w:val="false"/>
          <w:color w:val="000000"/>
          <w:sz w:val="28"/>
        </w:rPr>
        <w:t xml:space="preserve">
      Пятое. Улучшение состояния здоровья народа, пропаганда здорового образа жизни. </w:t>
      </w:r>
      <w:r>
        <w:br/>
      </w:r>
      <w:r>
        <w:rPr>
          <w:rFonts w:ascii="Times New Roman"/>
          <w:b w:val="false"/>
          <w:i w:val="false"/>
          <w:color w:val="000000"/>
          <w:sz w:val="28"/>
        </w:rPr>
        <w:t xml:space="preserve">
      Резервами поступательного роста экономики являются: </w:t>
      </w:r>
      <w:r>
        <w:br/>
      </w:r>
      <w:r>
        <w:rPr>
          <w:rFonts w:ascii="Times New Roman"/>
          <w:b w:val="false"/>
          <w:i w:val="false"/>
          <w:color w:val="000000"/>
          <w:sz w:val="28"/>
        </w:rPr>
        <w:t xml:space="preserve">
      динамичный рост отечественного малого и среднего бизнеса; </w:t>
      </w:r>
      <w:r>
        <w:br/>
      </w:r>
      <w:r>
        <w:rPr>
          <w:rFonts w:ascii="Times New Roman"/>
          <w:b w:val="false"/>
          <w:i w:val="false"/>
          <w:color w:val="000000"/>
          <w:sz w:val="28"/>
        </w:rPr>
        <w:t xml:space="preserve">
      эффективное использование нефтегазового сектора, увеличение экспортных возможностей страны по экспорту нефти в связи с вводом в 2001 году трубопровода КТК, освоение Карачаганакского нефтеконденсатного месторождения; </w:t>
      </w:r>
      <w:r>
        <w:br/>
      </w:r>
      <w:r>
        <w:rPr>
          <w:rFonts w:ascii="Times New Roman"/>
          <w:b w:val="false"/>
          <w:i w:val="false"/>
          <w:color w:val="000000"/>
          <w:sz w:val="28"/>
        </w:rPr>
        <w:t xml:space="preserve">
      создание новых технологических переделов и производств в металлургической, химической и нефтехимической отраслях, улучшение структуры экспорта; </w:t>
      </w:r>
      <w:r>
        <w:br/>
      </w:r>
      <w:r>
        <w:rPr>
          <w:rFonts w:ascii="Times New Roman"/>
          <w:b w:val="false"/>
          <w:i w:val="false"/>
          <w:color w:val="000000"/>
          <w:sz w:val="28"/>
        </w:rPr>
        <w:t xml:space="preserve">
      качественно новый уровень развития финансового сектора; </w:t>
      </w:r>
      <w:r>
        <w:br/>
      </w:r>
      <w:r>
        <w:rPr>
          <w:rFonts w:ascii="Times New Roman"/>
          <w:b w:val="false"/>
          <w:i w:val="false"/>
          <w:color w:val="000000"/>
          <w:sz w:val="28"/>
        </w:rPr>
        <w:t xml:space="preserve">
      интенсивное и сбалансированное развитие экономической и социальной инфраструктуры, развитие внутреннего спроса и адекватного предложения конкурентоспособных товаров и услуг. </w:t>
      </w:r>
      <w:r>
        <w:br/>
      </w:r>
      <w:r>
        <w:rPr>
          <w:rFonts w:ascii="Times New Roman"/>
          <w:b w:val="false"/>
          <w:i w:val="false"/>
          <w:color w:val="000000"/>
          <w:sz w:val="28"/>
        </w:rPr>
        <w:t xml:space="preserve">
      Правительство намерено в среднесрочном периоде обеспечить достижение следующих целевых индикаторов: </w:t>
      </w:r>
      <w:r>
        <w:br/>
      </w:r>
      <w:r>
        <w:rPr>
          <w:rFonts w:ascii="Times New Roman"/>
          <w:b w:val="false"/>
          <w:i w:val="false"/>
          <w:color w:val="000000"/>
          <w:sz w:val="28"/>
        </w:rPr>
        <w:t xml:space="preserve">
      среднегодовой реальный прирост валового внутреннего продукта - 5-7 процентов с его увеличением в 2004 году по сравнению с 2001 годом на 18-20 процентов; </w:t>
      </w:r>
      <w:r>
        <w:br/>
      </w:r>
      <w:r>
        <w:rPr>
          <w:rFonts w:ascii="Times New Roman"/>
          <w:b w:val="false"/>
          <w:i w:val="false"/>
          <w:color w:val="000000"/>
          <w:sz w:val="28"/>
        </w:rPr>
        <w:t xml:space="preserve">
      уровень валового внутреннего продукта на душу населения довести в 2004 году до суммы, эквивалентной 1600-1700 долларам США; </w:t>
      </w:r>
      <w:r>
        <w:br/>
      </w:r>
      <w:r>
        <w:rPr>
          <w:rFonts w:ascii="Times New Roman"/>
          <w:b w:val="false"/>
          <w:i w:val="false"/>
          <w:color w:val="000000"/>
          <w:sz w:val="28"/>
        </w:rPr>
        <w:t xml:space="preserve">
      уровень инфляции - 5-7 процентов в 2002 году, 4-6 процентов в 2003 и 2004 годах; </w:t>
      </w:r>
      <w:r>
        <w:br/>
      </w:r>
      <w:r>
        <w:rPr>
          <w:rFonts w:ascii="Times New Roman"/>
          <w:b w:val="false"/>
          <w:i w:val="false"/>
          <w:color w:val="000000"/>
          <w:sz w:val="28"/>
        </w:rPr>
        <w:t xml:space="preserve">
      среднегодовой прирост промышленного производства - 8-10 процентов; </w:t>
      </w:r>
      <w:r>
        <w:br/>
      </w:r>
      <w:r>
        <w:rPr>
          <w:rFonts w:ascii="Times New Roman"/>
          <w:b w:val="false"/>
          <w:i w:val="false"/>
          <w:color w:val="000000"/>
          <w:sz w:val="28"/>
        </w:rPr>
        <w:t xml:space="preserve">
      снижение доли населения, имеющего доходы ниже прожиточного минимума, до 20-25 процентов. </w:t>
      </w:r>
    </w:p>
    <w:p>
      <w:pPr>
        <w:spacing w:after="0"/>
        <w:ind w:left="0"/>
        <w:jc w:val="both"/>
      </w:pPr>
      <w:r>
        <w:rPr>
          <w:rFonts w:ascii="Times New Roman"/>
          <w:b w:val="false"/>
          <w:i w:val="false"/>
          <w:color w:val="000000"/>
          <w:sz w:val="28"/>
        </w:rPr>
        <w:t xml:space="preserve">      2. Государственное регулирование </w:t>
      </w:r>
    </w:p>
    <w:p>
      <w:pPr>
        <w:spacing w:after="0"/>
        <w:ind w:left="0"/>
        <w:jc w:val="both"/>
      </w:pPr>
      <w:r>
        <w:rPr>
          <w:rFonts w:ascii="Times New Roman"/>
          <w:b w:val="false"/>
          <w:i w:val="false"/>
          <w:color w:val="000000"/>
          <w:sz w:val="28"/>
        </w:rPr>
        <w:t xml:space="preserve">      2.1. Профессиональное Правительство </w:t>
      </w:r>
      <w:r>
        <w:br/>
      </w:r>
      <w:r>
        <w:rPr>
          <w:rFonts w:ascii="Times New Roman"/>
          <w:b w:val="false"/>
          <w:i w:val="false"/>
          <w:color w:val="000000"/>
          <w:sz w:val="28"/>
        </w:rPr>
        <w:t xml:space="preserve">
      В качестве девиза Правительство полностью принимает высказанные Президентом Республики Казахстан слова: "Новое Правительство должно стать Правительством здравого смысла и конкретной работы". </w:t>
      </w:r>
    </w:p>
    <w:bookmarkStart w:name="z8" w:id="5"/>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Формирование системного подхода к организации деятельности государственного аппарата, придание его работе гибкости, эффективности и упорядоченности, усиление межведомственного взаимодействия и координации. </w:t>
      </w:r>
      <w:r>
        <w:br/>
      </w:r>
      <w:r>
        <w:rPr>
          <w:rFonts w:ascii="Times New Roman"/>
          <w:b w:val="false"/>
          <w:i w:val="false"/>
          <w:color w:val="000000"/>
          <w:sz w:val="28"/>
        </w:rPr>
        <w:t xml:space="preserve">
      Повышение престижа государственной службы в обществе, совершенствование классификации должностей и системы оплаты труда государственных служащих. </w:t>
      </w:r>
    </w:p>
    <w:bookmarkEnd w:id="5"/>
    <w:bookmarkStart w:name="z9" w:id="6"/>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Разработаны и внедрены базовые основы цивилизованного нормативного правового обеспечения государственной службы. Функционирует новая модель государственной службы. </w:t>
      </w:r>
      <w:r>
        <w:br/>
      </w:r>
      <w:r>
        <w:rPr>
          <w:rFonts w:ascii="Times New Roman"/>
          <w:b w:val="false"/>
          <w:i w:val="false"/>
          <w:color w:val="000000"/>
          <w:sz w:val="28"/>
        </w:rPr>
        <w:t>
      В деятельности органов государственного управления внедрены принципы кратко-, средне- и долгосрочного планирования. По приоритетам, определенным в </w:t>
      </w:r>
      <w:r>
        <w:rPr>
          <w:rFonts w:ascii="Times New Roman"/>
          <w:b w:val="false"/>
          <w:i w:val="false"/>
          <w:color w:val="000000"/>
          <w:sz w:val="28"/>
        </w:rPr>
        <w:t xml:space="preserve">K972030_ </w:t>
      </w:r>
      <w:r>
        <w:rPr>
          <w:rFonts w:ascii="Times New Roman"/>
          <w:b w:val="false"/>
          <w:i w:val="false"/>
          <w:color w:val="000000"/>
          <w:sz w:val="28"/>
        </w:rPr>
        <w:t xml:space="preserve"> Стратегии "Казахстан-2030", разработан </w:t>
      </w:r>
      <w:r>
        <w:rPr>
          <w:rFonts w:ascii="Times New Roman"/>
          <w:b w:val="false"/>
          <w:i w:val="false"/>
          <w:color w:val="000000"/>
          <w:sz w:val="28"/>
        </w:rPr>
        <w:t xml:space="preserve">U010735_ </w:t>
      </w:r>
      <w:r>
        <w:rPr>
          <w:rFonts w:ascii="Times New Roman"/>
          <w:b w:val="false"/>
          <w:i w:val="false"/>
          <w:color w:val="000000"/>
          <w:sz w:val="28"/>
        </w:rPr>
        <w:t xml:space="preserve"> Стратегический план развития Республики Казахстан до 2010 года. Разработаны стратегические планы развития областей и городов Астаны и Алматы. </w:t>
      </w:r>
      <w:r>
        <w:br/>
      </w:r>
      <w:r>
        <w:rPr>
          <w:rFonts w:ascii="Times New Roman"/>
          <w:b w:val="false"/>
          <w:i w:val="false"/>
          <w:color w:val="000000"/>
          <w:sz w:val="28"/>
        </w:rPr>
        <w:t xml:space="preserve">
      Приняты соответствующий закон и ряд нормативных правовых актов по борьбе с коррупцией. </w:t>
      </w:r>
    </w:p>
    <w:bookmarkEnd w:id="6"/>
    <w:bookmarkStart w:name="z10" w:id="7"/>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Предстоит усовершенствовать механизм организации работы Правительства страны. Критериями деятельности всех его структурных элементов должны стать независимость от конкретной личности руководителя, а соответствие целям общегосударственной политики, стабильность, отлаженность, ответственность и эффективность результатов работы аппарата. В этих целях будет рассмотрена целесообразность утверждения Правительством внутренней структуры центральных исполнительных органов, установления нормативов численности их ведущих структурных подразделений. </w:t>
      </w:r>
      <w:r>
        <w:br/>
      </w:r>
      <w:r>
        <w:rPr>
          <w:rFonts w:ascii="Times New Roman"/>
          <w:b w:val="false"/>
          <w:i w:val="false"/>
          <w:color w:val="000000"/>
          <w:sz w:val="28"/>
        </w:rPr>
        <w:t xml:space="preserve">
      Перманентный процесс совершенствования структуры Правительства должен обрести конечные очертания с четко определенными, равномерными и сбалансированными функциями, исключающими дублирование и бюрократическую волокиту. </w:t>
      </w:r>
      <w:r>
        <w:br/>
      </w:r>
      <w:r>
        <w:rPr>
          <w:rFonts w:ascii="Times New Roman"/>
          <w:b w:val="false"/>
          <w:i w:val="false"/>
          <w:color w:val="000000"/>
          <w:sz w:val="28"/>
        </w:rPr>
        <w:t xml:space="preserve">
      Штатная численность государственных органов будет установлена в зависимости от количества и качества выполняемых ими функций. При этом кадровый состав государственных органов должен соответствовать новым требованиям к уровню профессионализма, компетентности и опыта и быть обеспеченным соответствующими материально-техническими и финансовыми ресурсами. </w:t>
      </w:r>
      <w:r>
        <w:br/>
      </w:r>
      <w:r>
        <w:rPr>
          <w:rFonts w:ascii="Times New Roman"/>
          <w:b w:val="false"/>
          <w:i w:val="false"/>
          <w:color w:val="000000"/>
          <w:sz w:val="28"/>
        </w:rPr>
        <w:t xml:space="preserve">
      Регулирование деятельности центральных и местных исполнительных органов будет направлено на повышение эффективности выполнения основной миссии и ориентированность, в первую очередь, на конечные результаты. </w:t>
      </w:r>
      <w:r>
        <w:br/>
      </w:r>
      <w:r>
        <w:rPr>
          <w:rFonts w:ascii="Times New Roman"/>
          <w:b w:val="false"/>
          <w:i w:val="false"/>
          <w:color w:val="000000"/>
          <w:sz w:val="28"/>
        </w:rPr>
        <w:t xml:space="preserve">
      Будут усилены координация и взаимодействие министерств, агентств и ведомств для совместного решения вопросов, входящих в их компетенцию. </w:t>
      </w:r>
      <w:r>
        <w:br/>
      </w:r>
      <w:r>
        <w:rPr>
          <w:rFonts w:ascii="Times New Roman"/>
          <w:b w:val="false"/>
          <w:i w:val="false"/>
          <w:color w:val="000000"/>
          <w:sz w:val="28"/>
        </w:rPr>
        <w:t xml:space="preserve">
      Будет проводиться целенаправленная работа по расширению использования возможностей информационных технологий в обеспечении открытости деятельности государственных органов для населения. </w:t>
      </w:r>
      <w:r>
        <w:br/>
      </w:r>
      <w:r>
        <w:rPr>
          <w:rFonts w:ascii="Times New Roman"/>
          <w:b w:val="false"/>
          <w:i w:val="false"/>
          <w:color w:val="000000"/>
          <w:sz w:val="28"/>
        </w:rPr>
        <w:t xml:space="preserve">
      Для обеспечения транспарентности и предупреждения злоупотреблений в работе государственных органов будут усовершенствована система регламентации деятельности государственных служащих и разработаны стандарты предоставления государственных услуг. </w:t>
      </w:r>
      <w:r>
        <w:br/>
      </w:r>
      <w:r>
        <w:rPr>
          <w:rFonts w:ascii="Times New Roman"/>
          <w:b w:val="false"/>
          <w:i w:val="false"/>
          <w:color w:val="000000"/>
          <w:sz w:val="28"/>
        </w:rPr>
        <w:t xml:space="preserve">
      В 2002 году предполагается осуществить: </w:t>
      </w:r>
      <w:r>
        <w:br/>
      </w:r>
      <w:r>
        <w:rPr>
          <w:rFonts w:ascii="Times New Roman"/>
          <w:b w:val="false"/>
          <w:i w:val="false"/>
          <w:color w:val="000000"/>
          <w:sz w:val="28"/>
        </w:rPr>
        <w:t xml:space="preserve">
      комплексный функциональный анализ работы органов государственной власти и эффективность их взаимодействия, выработку соответствующих рекомендаций по совершенствованию структуры Правительства, уточнению функций государственных органов; </w:t>
      </w:r>
      <w:r>
        <w:br/>
      </w:r>
      <w:r>
        <w:rPr>
          <w:rFonts w:ascii="Times New Roman"/>
          <w:b w:val="false"/>
          <w:i w:val="false"/>
          <w:color w:val="000000"/>
          <w:sz w:val="28"/>
        </w:rPr>
        <w:t xml:space="preserve">
      упрощение порядка согласования документов, сокращение количества совещаний, различных рабочих групп и повышение результативности их работы, упорядочение и сокращение документооборота с активизацией внедрения новых технологий; </w:t>
      </w:r>
      <w:r>
        <w:br/>
      </w:r>
      <w:r>
        <w:rPr>
          <w:rFonts w:ascii="Times New Roman"/>
          <w:b w:val="false"/>
          <w:i w:val="false"/>
          <w:color w:val="000000"/>
          <w:sz w:val="28"/>
        </w:rPr>
        <w:t xml:space="preserve">
      формирование целостной многоуровневой системы среднесрочного планирования во всех государственных органах, национальных компаниях и крупных республиканских государственных предприятиях; </w:t>
      </w:r>
      <w:r>
        <w:br/>
      </w:r>
      <w:r>
        <w:rPr>
          <w:rFonts w:ascii="Times New Roman"/>
          <w:b w:val="false"/>
          <w:i w:val="false"/>
          <w:color w:val="000000"/>
          <w:sz w:val="28"/>
        </w:rPr>
        <w:t xml:space="preserve">
      формирование национальной геоинформационной системы органов государственной власти Республики Казахстан; </w:t>
      </w:r>
      <w:r>
        <w:br/>
      </w:r>
      <w:r>
        <w:rPr>
          <w:rFonts w:ascii="Times New Roman"/>
          <w:b w:val="false"/>
          <w:i w:val="false"/>
          <w:color w:val="000000"/>
          <w:sz w:val="28"/>
        </w:rPr>
        <w:t xml:space="preserve">
      повышение статуса, совершенствование системы и повышение уровня оплаты труда государственных служащих, усиление их правовой и социальной защиты; </w:t>
      </w:r>
      <w:r>
        <w:br/>
      </w:r>
      <w:r>
        <w:rPr>
          <w:rFonts w:ascii="Times New Roman"/>
          <w:b w:val="false"/>
          <w:i w:val="false"/>
          <w:color w:val="000000"/>
          <w:sz w:val="28"/>
        </w:rPr>
        <w:t xml:space="preserve">
      повышение качества профессиональной подготовки государственных служащих, введение механизмов их непрерывной подготовки и роста квалификации; </w:t>
      </w:r>
      <w:r>
        <w:br/>
      </w:r>
      <w:r>
        <w:rPr>
          <w:rFonts w:ascii="Times New Roman"/>
          <w:b w:val="false"/>
          <w:i w:val="false"/>
          <w:color w:val="000000"/>
          <w:sz w:val="28"/>
        </w:rPr>
        <w:t xml:space="preserve">
      совершенствование единой информационной системы учета кадров государственной службы; </w:t>
      </w:r>
      <w:r>
        <w:br/>
      </w:r>
      <w:r>
        <w:rPr>
          <w:rFonts w:ascii="Times New Roman"/>
          <w:b w:val="false"/>
          <w:i w:val="false"/>
          <w:color w:val="000000"/>
          <w:sz w:val="28"/>
        </w:rPr>
        <w:t xml:space="preserve">
      усиление ответственности за нарушение норм служебной этики и совершение коррупционных правонарушений на государственной службе. </w:t>
      </w:r>
      <w:r>
        <w:br/>
      </w:r>
      <w:r>
        <w:rPr>
          <w:rFonts w:ascii="Times New Roman"/>
          <w:b w:val="false"/>
          <w:i w:val="false"/>
          <w:color w:val="000000"/>
          <w:sz w:val="28"/>
        </w:rPr>
        <w:t xml:space="preserve">
      Административным государственным служащим будет предоставляться право внеконкурсного занятия вакантных административных должностей. Для обеспечения объективного карьерного роста на основе заслуг госслужащего будут усилены квалификационные требования к отдельным категориям должностей по обязательному стажу работы на должностях в государственных органах. </w:t>
      </w:r>
    </w:p>
    <w:bookmarkEnd w:id="7"/>
    <w:bookmarkStart w:name="z11" w:id="8"/>
    <w:p>
      <w:pPr>
        <w:spacing w:after="0"/>
        <w:ind w:left="0"/>
        <w:jc w:val="both"/>
      </w:pPr>
      <w:r>
        <w:rPr>
          <w:rFonts w:ascii="Times New Roman"/>
          <w:b w:val="false"/>
          <w:i w:val="false"/>
          <w:color w:val="000000"/>
          <w:sz w:val="28"/>
        </w:rPr>
        <w:t xml:space="preserve">
      2.2. Определение и разграничение функций и полномочий государственных </w:t>
      </w:r>
      <w:r>
        <w:br/>
      </w:r>
      <w:r>
        <w:rPr>
          <w:rFonts w:ascii="Times New Roman"/>
          <w:b w:val="false"/>
          <w:i w:val="false"/>
          <w:color w:val="000000"/>
          <w:sz w:val="28"/>
        </w:rPr>
        <w:t xml:space="preserve">
           органов управления </w:t>
      </w:r>
    </w:p>
    <w:bookmarkEnd w:id="8"/>
    <w:bookmarkStart w:name="z12" w:id="9"/>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Законодательное закрепление эффективного распределения государственных функций и полномочий между уровнями государственного управления и внутри них. </w:t>
      </w:r>
      <w:r>
        <w:br/>
      </w:r>
      <w:r>
        <w:rPr>
          <w:rFonts w:ascii="Times New Roman"/>
          <w:b w:val="false"/>
          <w:i w:val="false"/>
          <w:color w:val="000000"/>
          <w:sz w:val="28"/>
        </w:rPr>
        <w:t xml:space="preserve">
      Достижение баланса организационных, правовых и экономических составляющих государственного управления на каждом уровне. </w:t>
      </w:r>
    </w:p>
    <w:bookmarkEnd w:id="9"/>
    <w:bookmarkStart w:name="z13" w:id="10"/>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Создана база для дальнейшего совершенствования системы государственного управления и взаимодействия всех уровней власти, включающая в себя законы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w:t>
      </w:r>
      <w:r>
        <w:rPr>
          <w:rFonts w:ascii="Times New Roman"/>
          <w:b w:val="false"/>
          <w:i w:val="false"/>
          <w:color w:val="000000"/>
          <w:sz w:val="28"/>
        </w:rPr>
        <w:t xml:space="preserve">Z010148_ </w:t>
      </w:r>
      <w:r>
        <w:rPr>
          <w:rFonts w:ascii="Times New Roman"/>
          <w:b w:val="false"/>
          <w:i w:val="false"/>
          <w:color w:val="000000"/>
          <w:sz w:val="28"/>
        </w:rPr>
        <w:t xml:space="preserve"> "О местном государственном управлении в Республике Казахстан". Внесены изменения в Гражданский кодекс, создавшие условия для урегулирования вопросов закрепления за уровнями власти полномочий и ответственности по выполнению государственных функций, а также их упорядочению. </w:t>
      </w:r>
      <w:r>
        <w:br/>
      </w:r>
      <w:r>
        <w:rPr>
          <w:rFonts w:ascii="Times New Roman"/>
          <w:b w:val="false"/>
          <w:i w:val="false"/>
          <w:color w:val="000000"/>
          <w:sz w:val="28"/>
        </w:rPr>
        <w:t xml:space="preserve">
      В рамках административно-бюджетной реформы начата работа по ограничению неправомерного вмешательства в экономику, разграничению полномочий между всеми уровнями власти с закреплением за каждым из них соответствующих доходных источников. Определены границы бюджетной сферы для государственных учреждений и организаций, оказывающих услуги государственному сектору. </w:t>
      </w:r>
      <w:r>
        <w:br/>
      </w:r>
      <w:r>
        <w:rPr>
          <w:rFonts w:ascii="Times New Roman"/>
          <w:b w:val="false"/>
          <w:i w:val="false"/>
          <w:color w:val="000000"/>
          <w:sz w:val="28"/>
        </w:rPr>
        <w:t xml:space="preserve">
      Проведен анализ функций сектора государственного управления в условиях рыночной экономики и, в первую очередь, организаций, финансируемых за счет средств республиканского и местных бюджетов. </w:t>
      </w:r>
    </w:p>
    <w:bookmarkEnd w:id="10"/>
    <w:bookmarkStart w:name="z14" w:id="11"/>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По результатам работы Комиссии по вопросам разграничения полномочий между уровнями государственного управления и совершенствования межбюджетных отношений в 2002 году будут выработаны предложения по дальнейшей оптимизации государственных функций (устранение дублирующих функций, передача не свойственных государству функций в частный сектор) и их эффективному распределению между уровнями государственного управления, прежде всего на уровне область-район, определению оптимальной структуры государственного аппарата. </w:t>
      </w:r>
      <w:r>
        <w:br/>
      </w:r>
      <w:r>
        <w:rPr>
          <w:rFonts w:ascii="Times New Roman"/>
          <w:b w:val="false"/>
          <w:i w:val="false"/>
          <w:color w:val="000000"/>
          <w:sz w:val="28"/>
        </w:rPr>
        <w:t xml:space="preserve">
      В 2002 году будет разработана Концепция разграничения полномочий между уровнями государственного управления и совершенствования межбюджетных отношений, на основе которой Правительством в последующем будет осуществляться дальнейшая работа по совершенствованию системы государственного управления и четкому законодательному закреплению за каждым уровнем власти полномочий и ответственности по выполнению государственных функций. </w:t>
      </w:r>
      <w:r>
        <w:br/>
      </w:r>
      <w:r>
        <w:rPr>
          <w:rFonts w:ascii="Times New Roman"/>
          <w:b w:val="false"/>
          <w:i w:val="false"/>
          <w:color w:val="000000"/>
          <w:sz w:val="28"/>
        </w:rPr>
        <w:t xml:space="preserve">
      Будет проанализирована эффективность реализации функций каждого государственного органа при соответствующей штатной численности структурных подразделений и финансовом обеспечении на каждом уровне управления. При выборе функций для передачи на нижестоящие уровни управления будет производиться объективная оценка необходимых возможностей и ресурсов для их успешной реализации на соответствующем уровне. </w:t>
      </w:r>
    </w:p>
    <w:bookmarkEnd w:id="11"/>
    <w:bookmarkStart w:name="z15" w:id="12"/>
    <w:p>
      <w:pPr>
        <w:spacing w:after="0"/>
        <w:ind w:left="0"/>
        <w:jc w:val="both"/>
      </w:pPr>
      <w:r>
        <w:rPr>
          <w:rFonts w:ascii="Times New Roman"/>
          <w:b w:val="false"/>
          <w:i w:val="false"/>
          <w:color w:val="000000"/>
          <w:sz w:val="28"/>
        </w:rPr>
        <w:t xml:space="preserve">
      2.3. Управление государственными активами </w:t>
      </w:r>
    </w:p>
    <w:bookmarkEnd w:id="12"/>
    <w:bookmarkStart w:name="z16" w:id="13"/>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Переход от широкомасштабной приватизации к эффективному управлению государственными активами и сохранение возможности регулирования развития стратегически важных отраслей экономики, совершенствование системы учета государственных активов. </w:t>
      </w:r>
    </w:p>
    <w:bookmarkEnd w:id="13"/>
    <w:bookmarkStart w:name="z17" w:id="14"/>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Внедрена система мониторинга финансовых показателей наиболее крупных национальных компаний. Активизирована работа по контролю за деятельностью, а также дальнейшей оптимизации и упорядочению административных расходов национальных компаний, которые в настоящее время представляют ежеквартально финансовую информацию, согласовывают учетную политику, бюджет на предстоящий год и отчет об исполнении бюджета отчетного периода. </w:t>
      </w:r>
      <w:r>
        <w:br/>
      </w:r>
      <w:r>
        <w:rPr>
          <w:rFonts w:ascii="Times New Roman"/>
          <w:b w:val="false"/>
          <w:i w:val="false"/>
          <w:color w:val="000000"/>
          <w:sz w:val="28"/>
        </w:rPr>
        <w:t xml:space="preserve">
      Наметились тенденции увеличения поступлений в бюджет дивидендов на государственные пакеты акций и части чистого дохода государственных предприятий. </w:t>
      </w:r>
    </w:p>
    <w:bookmarkEnd w:id="14"/>
    <w:bookmarkStart w:name="z18" w:id="15"/>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Начиная с 2002 года формирование объемов приватизации объектов республиканской собственности как одного из источников финансирования дефицита бюджета будет увязываться с результатами управления государственными активами, объемами нового заимствования и имеющимися долговыми обязательствами. </w:t>
      </w:r>
      <w:r>
        <w:br/>
      </w:r>
      <w:r>
        <w:rPr>
          <w:rFonts w:ascii="Times New Roman"/>
          <w:b w:val="false"/>
          <w:i w:val="false"/>
          <w:color w:val="000000"/>
          <w:sz w:val="28"/>
        </w:rPr>
        <w:t xml:space="preserve">
      В 2002 году будут регламентированы порядок, сроки и минимальные размеры отчислений в бюджет от чистого дохода республиканских государственных предприятий на праве хозяйственного ведения. </w:t>
      </w:r>
      <w:r>
        <w:br/>
      </w:r>
      <w:r>
        <w:rPr>
          <w:rFonts w:ascii="Times New Roman"/>
          <w:b w:val="false"/>
          <w:i w:val="false"/>
          <w:color w:val="000000"/>
          <w:sz w:val="28"/>
        </w:rPr>
        <w:t xml:space="preserve">
      Для обеспечения прозрачности полученных доходов и понесенных затрат в результате финансово-хозяйственной деятельности национальных компаний в 2003 году будет усовершенствована система разработки экономически обоснованных заключений при определении источников финансирования инвестиционных программ и размеров дивидендов, направляемых в бюджет. В этих же целях национальные компании будут представлять ежеквартальную финансовую информацию дочерних организаций. </w:t>
      </w:r>
      <w:r>
        <w:br/>
      </w:r>
      <w:r>
        <w:rPr>
          <w:rFonts w:ascii="Times New Roman"/>
          <w:b w:val="false"/>
          <w:i w:val="false"/>
          <w:color w:val="000000"/>
          <w:sz w:val="28"/>
        </w:rPr>
        <w:t xml:space="preserve">
      До конца 2004 года будут разработаны методики составления баланса государственных активов и обязательств, систематического учета государственного нежилого фонда, сдаваемого в имущественный найм, а также контроля за соблюдением правил предоставления в имущественный найм объектов государственной собственности. </w:t>
      </w:r>
      <w:r>
        <w:br/>
      </w:r>
      <w:r>
        <w:rPr>
          <w:rFonts w:ascii="Times New Roman"/>
          <w:b w:val="false"/>
          <w:i w:val="false"/>
          <w:color w:val="000000"/>
          <w:sz w:val="28"/>
        </w:rPr>
        <w:t xml:space="preserve">
      В течение 2002-2004 годов будут предприняты меры по оптимизации: </w:t>
      </w:r>
      <w:r>
        <w:br/>
      </w:r>
      <w:r>
        <w:rPr>
          <w:rFonts w:ascii="Times New Roman"/>
          <w:b w:val="false"/>
          <w:i w:val="false"/>
          <w:color w:val="000000"/>
          <w:sz w:val="28"/>
        </w:rPr>
        <w:t xml:space="preserve">
      административных расходов государственных предприятий и акционерных обществ с участием государства и созданию соответствующей нормативной правовой базы и системы мониторинга; </w:t>
      </w:r>
      <w:r>
        <w:br/>
      </w:r>
      <w:r>
        <w:rPr>
          <w:rFonts w:ascii="Times New Roman"/>
          <w:b w:val="false"/>
          <w:i w:val="false"/>
          <w:color w:val="000000"/>
          <w:sz w:val="28"/>
        </w:rPr>
        <w:t xml:space="preserve">
      излишнего и используемого не по назначению имущества, закрепленного за республиканскими государственными предприятиями. </w:t>
      </w:r>
    </w:p>
    <w:bookmarkEnd w:id="15"/>
    <w:bookmarkStart w:name="z19" w:id="16"/>
    <w:p>
      <w:pPr>
        <w:spacing w:after="0"/>
        <w:ind w:left="0"/>
        <w:jc w:val="both"/>
      </w:pPr>
      <w:r>
        <w:rPr>
          <w:rFonts w:ascii="Times New Roman"/>
          <w:b w:val="false"/>
          <w:i w:val="false"/>
          <w:color w:val="000000"/>
          <w:sz w:val="28"/>
        </w:rPr>
        <w:t xml:space="preserve">
      2.4. Ценовая и тарифная политика </w:t>
      </w:r>
    </w:p>
    <w:bookmarkEnd w:id="16"/>
    <w:bookmarkStart w:name="z20" w:id="17"/>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Формирование гибкой тарифной политики на среднесрочной основе, направленной на достижение баланса интересов государства, субъектов естественных монополий и потребителей их услуг. Создание благоприятных условий для привлечения инвестиций в сектор естественной монополии. Расширение сфер государственного регулирования и контроля за деятельностью монополий. Обеспечение условий для эффективного функционирования товарных и финансовых рынков, исключение недобросовестных методов конкурентной борьбы. </w:t>
      </w:r>
    </w:p>
    <w:bookmarkEnd w:id="17"/>
    <w:bookmarkStart w:name="z21" w:id="18"/>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экономике укрепились тенденции роста макропоказателей. Улучшилось финансовое положение предприятий, их платежная дисциплина. В результате роста доходов населения происходит заметное смещение структуры потребления населения в сторону непродовольственных товаров и услуг. Следствием вышеуказанных тенденций является увеличение объемов потребления услуг естественных монополий. При этом существующий высокий уровень физического износа активов естественных монополий приводит к росту затрат, отрицательным финансовым показателям и, в конечном счете, к непрогнозируемому росту тарифов. </w:t>
      </w:r>
    </w:p>
    <w:bookmarkEnd w:id="18"/>
    <w:bookmarkStart w:name="z22" w:id="19"/>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Будут приняты меры по обеспечению стабильности среднего уровня тарифов на услуги естественных монополий в течение среднесрочного периода, повышению ответственности за несоблюдение антимонопольного законодательства и нарушение прав потребителей. Также будет ужесточено антимонопольное законодательство по пресечению ценовых сговоров субъектов рынка. </w:t>
      </w:r>
      <w:r>
        <w:br/>
      </w:r>
      <w:r>
        <w:rPr>
          <w:rFonts w:ascii="Times New Roman"/>
          <w:b w:val="false"/>
          <w:i w:val="false"/>
          <w:color w:val="000000"/>
          <w:sz w:val="28"/>
        </w:rPr>
        <w:t xml:space="preserve">
      В 2002 году будет совершенствоваться нормативная и методологическая база тарифообразования. Планируется до конца 2002 года разработать порядок расчета предельных уровней цен (тарифов) на среднесрочной основе, а также правила их введения для субъектов естественных монополий. </w:t>
      </w:r>
      <w:r>
        <w:br/>
      </w:r>
      <w:r>
        <w:rPr>
          <w:rFonts w:ascii="Times New Roman"/>
          <w:b w:val="false"/>
          <w:i w:val="false"/>
          <w:color w:val="000000"/>
          <w:sz w:val="28"/>
        </w:rPr>
        <w:t xml:space="preserve">
      В течение 2002-2004 годов предстоит осуществить поэтапный переход к исчислению прибыли в тарифах субъектов естественных монополий как ставки прибыли на регулируемую базу активов. </w:t>
      </w:r>
      <w:r>
        <w:br/>
      </w:r>
      <w:r>
        <w:rPr>
          <w:rFonts w:ascii="Times New Roman"/>
          <w:b w:val="false"/>
          <w:i w:val="false"/>
          <w:color w:val="000000"/>
          <w:sz w:val="28"/>
        </w:rPr>
        <w:t xml:space="preserve">
      Требование об исполнении утвержденных статей тарифных смет затрат получит законодательное закрепление. Будут предусмотрены меры по регулированию деятельности естественных монополий в сферах производства тепловой энергии отопительными котельными и станциями с комбинированным типом производства, услуг по технической диспетчеризации отпуска в сеть и потребления электрической энергии, услуг по хранению газа и газового конденсата, эксплуатации газораспределительных установок и связанных с ними газораспределительных трубопроводов, услуг подъездных путей. </w:t>
      </w:r>
      <w:r>
        <w:br/>
      </w:r>
      <w:r>
        <w:rPr>
          <w:rFonts w:ascii="Times New Roman"/>
          <w:b w:val="false"/>
          <w:i w:val="false"/>
          <w:color w:val="000000"/>
          <w:sz w:val="28"/>
        </w:rPr>
        <w:t xml:space="preserve">
      Будут ужесточены меры контроля за сделками с имуществом субъекта естественной монополии, разработаны процедуры применения временных компенсирующих тарифов для возмещения убытков, причиненных потребителям. </w:t>
      </w:r>
      <w:r>
        <w:br/>
      </w:r>
      <w:r>
        <w:rPr>
          <w:rFonts w:ascii="Times New Roman"/>
          <w:b w:val="false"/>
          <w:i w:val="false"/>
          <w:color w:val="000000"/>
          <w:sz w:val="28"/>
        </w:rPr>
        <w:t xml:space="preserve">
      Предполагается до 2004 года в основном завершить работу по устранению необоснованной дифференциации тарифов по группам потребителей на услуги субъектов естественной монополии. </w:t>
      </w:r>
      <w:r>
        <w:br/>
      </w:r>
      <w:r>
        <w:rPr>
          <w:rFonts w:ascii="Times New Roman"/>
          <w:b w:val="false"/>
          <w:i w:val="false"/>
          <w:color w:val="000000"/>
          <w:sz w:val="28"/>
        </w:rPr>
        <w:t xml:space="preserve">
      Особое место в работе будет занимать пресечение антиконкурентных соглашений между хозяйствующими субъектами, всех форм ценовой дискриминации, интеграции субъектов, направленных на ограничение и устранение конкуренции на товарных и финансовых рынках. </w:t>
      </w:r>
    </w:p>
    <w:bookmarkEnd w:id="19"/>
    <w:bookmarkStart w:name="z23" w:id="20"/>
    <w:p>
      <w:pPr>
        <w:spacing w:after="0"/>
        <w:ind w:left="0"/>
        <w:jc w:val="both"/>
      </w:pPr>
      <w:r>
        <w:rPr>
          <w:rFonts w:ascii="Times New Roman"/>
          <w:b w:val="false"/>
          <w:i w:val="false"/>
          <w:color w:val="000000"/>
          <w:sz w:val="28"/>
        </w:rPr>
        <w:t xml:space="preserve">
      2.5. Охрана окружающей среды и природопользование </w:t>
      </w:r>
    </w:p>
    <w:bookmarkEnd w:id="20"/>
    <w:bookmarkStart w:name="z24" w:id="21"/>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Стабилизация качества окружающей среды, регулирование процесса природопользования, адекватного потребностям общества, приведение действующего природоохранного законодательства в соответствие с международными требованиями. </w:t>
      </w:r>
      <w:r>
        <w:br/>
      </w:r>
      <w:r>
        <w:rPr>
          <w:rFonts w:ascii="Times New Roman"/>
          <w:b w:val="false"/>
          <w:i w:val="false"/>
          <w:color w:val="000000"/>
          <w:sz w:val="28"/>
        </w:rPr>
        <w:t xml:space="preserve">
      В предстоящем периоде основными задачами являются обеспечение населения качественной питьевой водой и сокращение дефицита водных ресурсов; увеличение площади лесов, сохранение и рациональное использование лесных и иных ресурсов растительного и животного мира; снижение воздействия хозяйственной деятельности на окружающую среду и повышение уровня использования отходов. </w:t>
      </w:r>
    </w:p>
    <w:bookmarkEnd w:id="21"/>
    <w:bookmarkStart w:name="z25" w:id="22"/>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Принят пакет законов в области экологии, подписан ряд международных конвенций по вопросам охраны окружающей среды. Утверждены </w:t>
      </w:r>
      <w:r>
        <w:rPr>
          <w:rFonts w:ascii="Times New Roman"/>
          <w:b w:val="false"/>
          <w:i w:val="false"/>
          <w:color w:val="000000"/>
          <w:sz w:val="28"/>
        </w:rPr>
        <w:t xml:space="preserve">P020071_ </w:t>
      </w:r>
      <w:r>
        <w:rPr>
          <w:rFonts w:ascii="Times New Roman"/>
          <w:b w:val="false"/>
          <w:i w:val="false"/>
          <w:color w:val="000000"/>
          <w:sz w:val="28"/>
        </w:rPr>
        <w:t xml:space="preserve"> Концепция развития водного сектора экономики и водохозяйственной политики до 2010 года, </w:t>
      </w:r>
      <w:r>
        <w:rPr>
          <w:rFonts w:ascii="Times New Roman"/>
          <w:b w:val="false"/>
          <w:i w:val="false"/>
          <w:color w:val="000000"/>
          <w:sz w:val="28"/>
        </w:rPr>
        <w:t xml:space="preserve">P030093_ </w:t>
      </w:r>
      <w:r>
        <w:rPr>
          <w:rFonts w:ascii="Times New Roman"/>
          <w:b w:val="false"/>
          <w:i w:val="false"/>
          <w:color w:val="000000"/>
          <w:sz w:val="28"/>
        </w:rPr>
        <w:t xml:space="preserve"> отраслевая программа "Питьевые воды" до 2010 года. </w:t>
      </w:r>
      <w:r>
        <w:br/>
      </w:r>
      <w:r>
        <w:rPr>
          <w:rFonts w:ascii="Times New Roman"/>
          <w:b w:val="false"/>
          <w:i w:val="false"/>
          <w:color w:val="000000"/>
          <w:sz w:val="28"/>
        </w:rPr>
        <w:t xml:space="preserve">
      Составляются государственные кадастры всех источников загрязнения и карты их размещения, создается Единая государственная система мониторинга окружающей среды и природных ресурсов. </w:t>
      </w:r>
      <w:r>
        <w:br/>
      </w:r>
      <w:r>
        <w:rPr>
          <w:rFonts w:ascii="Times New Roman"/>
          <w:b w:val="false"/>
          <w:i w:val="false"/>
          <w:color w:val="000000"/>
          <w:sz w:val="28"/>
        </w:rPr>
        <w:t xml:space="preserve">
      Существенным фактором, сдерживающим освоение природных богатств и развитие производительных сил республики, является дефицит водных ресурсов. Сохраняются негативные тенденции по загрязнению атмосферного воздуха и водных объектов, отсутствует система управления отходами производства и потребления. </w:t>
      </w:r>
    </w:p>
    <w:bookmarkEnd w:id="22"/>
    <w:bookmarkStart w:name="z26" w:id="23"/>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С 2002 года начнутся реализация мероприятий отраслевой программы "Питьевые воды" и проектов по улучшению водоснабжения сельских населенных пунктов, разработка и внедрение экономических механизмов, стимулирующих рациональное использование и охрану водных ресурсов, продолжатся работы по составлению водохозяйственных балансов и бассейновых схем комплексного использования водных ресурсов. </w:t>
      </w:r>
      <w:r>
        <w:br/>
      </w:r>
      <w:r>
        <w:rPr>
          <w:rFonts w:ascii="Times New Roman"/>
          <w:b w:val="false"/>
          <w:i w:val="false"/>
          <w:color w:val="000000"/>
          <w:sz w:val="28"/>
        </w:rPr>
        <w:t xml:space="preserve">
      Продолжится реализация договоренностей с соседними государствами по вопросам использования трансграничных водотоков. </w:t>
      </w:r>
      <w:r>
        <w:br/>
      </w:r>
      <w:r>
        <w:rPr>
          <w:rFonts w:ascii="Times New Roman"/>
          <w:b w:val="false"/>
          <w:i w:val="false"/>
          <w:color w:val="000000"/>
          <w:sz w:val="28"/>
        </w:rPr>
        <w:t xml:space="preserve">
      В 2002 году будет продолжена реализация Программы создания зеленой зоны города Астаны. Для увеличения площади лесов по всей республике будет утверждена программа "Леса Казахстана", реализация которой начнется с 2003 года. </w:t>
      </w:r>
      <w:r>
        <w:br/>
      </w:r>
      <w:r>
        <w:rPr>
          <w:rFonts w:ascii="Times New Roman"/>
          <w:b w:val="false"/>
          <w:i w:val="false"/>
          <w:color w:val="000000"/>
          <w:sz w:val="28"/>
        </w:rPr>
        <w:t xml:space="preserve">
      Будет усилено государственное влияние на обеспечение охраны и воспроизводство лесов и животного мира, включая повышение эффективности борьбы с браконьерством, восстановление ленточных боров, саксауловых и реликтовых лесонасаждений, восстановление промысловой численности сайги, сохранение редких и исчезающих видов животных и растений, разведение молоди рыб и проведение рыбохозяйственной мелиорации в местах нереста осетровых рыб, осуществление зонирования Каспийской заповедной зоны, развитие сети особо охраняемых природных территорий и маршрутов экологического туризма. </w:t>
      </w:r>
      <w:r>
        <w:br/>
      </w:r>
      <w:r>
        <w:rPr>
          <w:rFonts w:ascii="Times New Roman"/>
          <w:b w:val="false"/>
          <w:i w:val="false"/>
          <w:color w:val="000000"/>
          <w:sz w:val="28"/>
        </w:rPr>
        <w:t xml:space="preserve">
      Для снижения воздействия хозяйственной деятельности на окружающую среду и повышения уровня использования отходов намечено: </w:t>
      </w:r>
      <w:r>
        <w:br/>
      </w:r>
      <w:r>
        <w:rPr>
          <w:rFonts w:ascii="Times New Roman"/>
          <w:b w:val="false"/>
          <w:i w:val="false"/>
          <w:color w:val="000000"/>
          <w:sz w:val="28"/>
        </w:rPr>
        <w:t xml:space="preserve">
      продолжить оптимизацию системы природопользования и охраны окружающей среды путем разработки территориальных комплексных схем охраны окружающей среды на основе экологического районирования и определения территориальных ограничений (лимитов) загрязнения природной среды и использования природных ресурсов в соответствии с мировыми стандартами с проведением обязательной государственной экологической экспертизы всех строящихся производственных объектов; </w:t>
      </w:r>
      <w:r>
        <w:br/>
      </w:r>
      <w:r>
        <w:rPr>
          <w:rFonts w:ascii="Times New Roman"/>
          <w:b w:val="false"/>
          <w:i w:val="false"/>
          <w:color w:val="000000"/>
          <w:sz w:val="28"/>
        </w:rPr>
        <w:t xml:space="preserve">
      завершить создание и обеспечить эффективное функционирование Единой государственной системы мониторинга окружающей среды и природных ресурсов, разработку кадастров природных ресурсов, совершенствование системы платы за пользование природными ресурсами, введение системы единых требований по выдаче разрешений на природопользование; </w:t>
      </w:r>
      <w:r>
        <w:br/>
      </w:r>
      <w:r>
        <w:rPr>
          <w:rFonts w:ascii="Times New Roman"/>
          <w:b w:val="false"/>
          <w:i w:val="false"/>
          <w:color w:val="000000"/>
          <w:sz w:val="28"/>
        </w:rPr>
        <w:t xml:space="preserve">
      продолжить формирование правовых основ для внедрения обязательного экологического страхования юридических и физических лиц, осуществляющих экологически опасные виды хозяйственной деятельности; </w:t>
      </w:r>
      <w:r>
        <w:br/>
      </w:r>
      <w:r>
        <w:rPr>
          <w:rFonts w:ascii="Times New Roman"/>
          <w:b w:val="false"/>
          <w:i w:val="false"/>
          <w:color w:val="000000"/>
          <w:sz w:val="28"/>
        </w:rPr>
        <w:t xml:space="preserve">
      выработать предложения по реабилитации объектов окружающей среды, расположенных в районах Приаралья, бассейна озера Балхаш и военных полигонов; </w:t>
      </w:r>
      <w:r>
        <w:br/>
      </w:r>
      <w:r>
        <w:rPr>
          <w:rFonts w:ascii="Times New Roman"/>
          <w:b w:val="false"/>
          <w:i w:val="false"/>
          <w:color w:val="000000"/>
          <w:sz w:val="28"/>
        </w:rPr>
        <w:t xml:space="preserve">
      обеспечить вовлечение общества в процесс улучшения качества окружающей среды и сохранения природных ресурсов для нынешнего и будущих поколений; </w:t>
      </w:r>
      <w:r>
        <w:br/>
      </w:r>
      <w:r>
        <w:rPr>
          <w:rFonts w:ascii="Times New Roman"/>
          <w:b w:val="false"/>
          <w:i w:val="false"/>
          <w:color w:val="000000"/>
          <w:sz w:val="28"/>
        </w:rPr>
        <w:t xml:space="preserve">
      внедрить в компаниях, имеющих сырьевую направленность, системы управления качеством в соответствии с требованиями международных стандартов серии ИСО 14000. </w:t>
      </w:r>
      <w:r>
        <w:br/>
      </w:r>
      <w:r>
        <w:rPr>
          <w:rFonts w:ascii="Times New Roman"/>
          <w:b w:val="false"/>
          <w:i w:val="false"/>
          <w:color w:val="000000"/>
          <w:sz w:val="28"/>
        </w:rPr>
        <w:t xml:space="preserve">
      Повышенное внимание Правительство будет уделять вопросу урегулирования статуса Каспийского моря. При этом наряду с продолжением активного взаимодействия на многосторонней основе в целях выработки Конвенции о правовом статусе Каспия Правительство намерено принять меры по подписанию двусторонних документов по определению взаимных прав в области недропользования и других аспектов взаимодействия на Каспии с Туркменистаном, а также Протокола о прохождении модифицированной срединной линии по Северному Каспию между Республикой Казахстан и Российской Федерацией с отражением вопросов хозяйственного взаимодействия сторон на блоках, расположенных в зоне этой линии. </w:t>
      </w:r>
    </w:p>
    <w:bookmarkEnd w:id="23"/>
    <w:p>
      <w:pPr>
        <w:spacing w:after="0"/>
        <w:ind w:left="0"/>
        <w:jc w:val="both"/>
      </w:pPr>
      <w:r>
        <w:rPr>
          <w:rFonts w:ascii="Times New Roman"/>
          <w:b w:val="false"/>
          <w:i w:val="false"/>
          <w:color w:val="000000"/>
          <w:sz w:val="28"/>
        </w:rPr>
        <w:t xml:space="preserve">     3. Законотворческая деятельность </w:t>
      </w:r>
    </w:p>
    <w:p>
      <w:pPr>
        <w:spacing w:after="0"/>
        <w:ind w:left="0"/>
        <w:jc w:val="both"/>
      </w:pPr>
      <w:r>
        <w:rPr>
          <w:rFonts w:ascii="Times New Roman"/>
          <w:b w:val="false"/>
          <w:i w:val="false"/>
          <w:color w:val="000000"/>
          <w:sz w:val="28"/>
        </w:rPr>
        <w:t xml:space="preserve">      Цели </w:t>
      </w:r>
    </w:p>
    <w:p>
      <w:pPr>
        <w:spacing w:after="0"/>
        <w:ind w:left="0"/>
        <w:jc w:val="both"/>
      </w:pPr>
      <w:r>
        <w:rPr>
          <w:rFonts w:ascii="Times New Roman"/>
          <w:b w:val="false"/>
          <w:i w:val="false"/>
          <w:color w:val="000000"/>
          <w:sz w:val="28"/>
        </w:rPr>
        <w:t xml:space="preserve">      Адекватное новому этапу развития государства нормативное правовое обеспечение проводимых в стране преобразований. </w:t>
      </w:r>
    </w:p>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Создан обширный массив национального законодательства, который охватывает практически все аспекты жизнедеятельности государства. Вместе с тем имеющаяся законодательная база, сыгравшая свою положительную роль в период государственного становления, на современном этапе уже не в полной мере отвечает потребностям общества. </w:t>
      </w:r>
    </w:p>
    <w:bookmarkStart w:name="z28" w:id="24"/>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качестве первоочередных мер, которые должны быть выполнены уже в текущем году, будет подготовлена Концепция правовой политики, призванная определить основные направления развития законодательства на среднесрочную перспективу. </w:t>
      </w:r>
      <w:r>
        <w:br/>
      </w:r>
      <w:r>
        <w:rPr>
          <w:rFonts w:ascii="Times New Roman"/>
          <w:b w:val="false"/>
          <w:i w:val="false"/>
          <w:color w:val="000000"/>
          <w:sz w:val="28"/>
        </w:rPr>
        <w:t xml:space="preserve">
      В течение 2002 года Правительство направит усилия на выявление имеющихся в законодательстве недостатков: правовых коллизий, дублирующих и декларативных норм, пробелов в правовом регулировании важных сфер общественных отношений. </w:t>
      </w:r>
      <w:r>
        <w:br/>
      </w:r>
      <w:r>
        <w:rPr>
          <w:rFonts w:ascii="Times New Roman"/>
          <w:b w:val="false"/>
          <w:i w:val="false"/>
          <w:color w:val="000000"/>
          <w:sz w:val="28"/>
        </w:rPr>
        <w:t xml:space="preserve">
      С учетом результатов данной работы до конца этого года будут намечены меры по устранению недостатков и определены конкретные направления в законотворческой деятельности Правительства. </w:t>
      </w:r>
      <w:r>
        <w:br/>
      </w:r>
      <w:r>
        <w:rPr>
          <w:rFonts w:ascii="Times New Roman"/>
          <w:b w:val="false"/>
          <w:i w:val="false"/>
          <w:color w:val="000000"/>
          <w:sz w:val="28"/>
        </w:rPr>
        <w:t xml:space="preserve">
      На протяжении 2003-2004 годов устаревшие законодательные акты будут заменяться законами нового поколения. Законы, регулирующие однородные общественные отношения, будут кодифицированы. В целом законодательство страны должно стать более компактным, понятным и удобным для исполнения и контроля. </w:t>
      </w:r>
      <w:r>
        <w:br/>
      </w:r>
      <w:r>
        <w:rPr>
          <w:rFonts w:ascii="Times New Roman"/>
          <w:b w:val="false"/>
          <w:i w:val="false"/>
          <w:color w:val="000000"/>
          <w:sz w:val="28"/>
        </w:rPr>
        <w:t xml:space="preserve">
      До конца 2002 года будут разработан проект Таможенного кодекса и внесены поправки в Гражданский кодекс. </w:t>
      </w:r>
      <w:r>
        <w:br/>
      </w:r>
      <w:r>
        <w:rPr>
          <w:rFonts w:ascii="Times New Roman"/>
          <w:b w:val="false"/>
          <w:i w:val="false"/>
          <w:color w:val="000000"/>
          <w:sz w:val="28"/>
        </w:rPr>
        <w:t xml:space="preserve">
      На первом этапе также будут разработаны законодательные акты, направленные на совершенствование государственного управления и самоуправления, государственной службы, выборного законодательства, укрепление обороны и национальной безопасности, усиление противодействия международному терроризму, повышение эффективности борьбы с преступностью и обеспечение реализации прав и свобод граждан. Правительство продолжит работу по гуманизации уголовного законодательства и реформированию уголовно-исполнительной системы. </w:t>
      </w:r>
      <w:r>
        <w:br/>
      </w:r>
      <w:r>
        <w:rPr>
          <w:rFonts w:ascii="Times New Roman"/>
          <w:b w:val="false"/>
          <w:i w:val="false"/>
          <w:color w:val="000000"/>
          <w:sz w:val="28"/>
        </w:rPr>
        <w:t xml:space="preserve">
      В дальнейшем в 2003-2004 годах будут кодифицированы и другие наиболее развитые отрасли законодательства, в том числе бюджетное, трудовое. </w:t>
      </w:r>
      <w:r>
        <w:br/>
      </w:r>
      <w:r>
        <w:rPr>
          <w:rFonts w:ascii="Times New Roman"/>
          <w:b w:val="false"/>
          <w:i w:val="false"/>
          <w:color w:val="000000"/>
          <w:sz w:val="28"/>
        </w:rPr>
        <w:t xml:space="preserve">
      Для повышения качества законопроектов наиболее важные из них уже с этого года будут проходить обязательную научную экспертизу. К разработке законопроектов, касающихся социальной сферы, будут активнее привлекаться общественные объединения граждан и некоммерческие организации социальной направленности. </w:t>
      </w:r>
      <w:r>
        <w:br/>
      </w:r>
      <w:r>
        <w:rPr>
          <w:rFonts w:ascii="Times New Roman"/>
          <w:b w:val="false"/>
          <w:i w:val="false"/>
          <w:color w:val="000000"/>
          <w:sz w:val="28"/>
        </w:rPr>
        <w:t xml:space="preserve">
      В целях повышения эффективности исполнения принятых законов будет постоянно обеспечиваться своевременное принятие подзаконных актов, необходимых для реализации новых законов. </w:t>
      </w:r>
      <w:r>
        <w:br/>
      </w:r>
      <w:r>
        <w:rPr>
          <w:rFonts w:ascii="Times New Roman"/>
          <w:b w:val="false"/>
          <w:i w:val="false"/>
          <w:color w:val="000000"/>
          <w:sz w:val="28"/>
        </w:rPr>
        <w:t xml:space="preserve">
      Все законы будут готовиться с использованием единого перечня применяемых в нормотворческой практике терминов на государственном и русском языках. </w:t>
      </w:r>
      <w:r>
        <w:br/>
      </w:r>
      <w:r>
        <w:rPr>
          <w:rFonts w:ascii="Times New Roman"/>
          <w:b w:val="false"/>
          <w:i w:val="false"/>
          <w:color w:val="000000"/>
          <w:sz w:val="28"/>
        </w:rPr>
        <w:t xml:space="preserve">
      С целью улучшения планирования законопроектной деятельности Правительство в 2002 году утвердит перспективный план законопроектных работ на 2003-2005 годы. </w:t>
      </w:r>
      <w:r>
        <w:br/>
      </w:r>
      <w:r>
        <w:rPr>
          <w:rFonts w:ascii="Times New Roman"/>
          <w:b w:val="false"/>
          <w:i w:val="false"/>
          <w:color w:val="000000"/>
          <w:sz w:val="28"/>
        </w:rPr>
        <w:t xml:space="preserve">
      В рамках ЕврАзЭС будут намечены меры по гармонизации и сближению законодательства стран-участниц на основе двусторонних и многосторонних международных договоров. </w:t>
      </w:r>
      <w:r>
        <w:br/>
      </w:r>
      <w:r>
        <w:rPr>
          <w:rFonts w:ascii="Times New Roman"/>
          <w:b w:val="false"/>
          <w:i w:val="false"/>
          <w:color w:val="000000"/>
          <w:sz w:val="28"/>
        </w:rPr>
        <w:t>
      В 2002 году Правительство проведет инвентаризацию международных договоров Казахстана с целью выхода в установленном порядке из тех, которые не отвечают национальным интересам республики, препятствуют развитию внутреннего законодательства страны в соответствии с </w:t>
      </w:r>
      <w:r>
        <w:rPr>
          <w:rFonts w:ascii="Times New Roman"/>
          <w:b w:val="false"/>
          <w:i w:val="false"/>
          <w:color w:val="000000"/>
          <w:sz w:val="28"/>
        </w:rPr>
        <w:t xml:space="preserve">K951000_ </w:t>
      </w:r>
      <w:r>
        <w:rPr>
          <w:rFonts w:ascii="Times New Roman"/>
          <w:b w:val="false"/>
          <w:i w:val="false"/>
          <w:color w:val="000000"/>
          <w:sz w:val="28"/>
        </w:rPr>
        <w:t xml:space="preserve"> Конституцией. </w:t>
      </w:r>
      <w:r>
        <w:br/>
      </w:r>
      <w:r>
        <w:rPr>
          <w:rFonts w:ascii="Times New Roman"/>
          <w:b w:val="false"/>
          <w:i w:val="false"/>
          <w:color w:val="000000"/>
          <w:sz w:val="28"/>
        </w:rPr>
        <w:t xml:space="preserve">
      В будущем Правительство намерено заключать только те международные договоры, которые будут приносить республике конкретные политические и экономические выгоды и не будут противоречить ее стратегическим интересам. </w:t>
      </w:r>
    </w:p>
    <w:bookmarkEnd w:id="24"/>
    <w:bookmarkStart w:name="z29" w:id="25"/>
    <w:p>
      <w:pPr>
        <w:spacing w:after="0"/>
        <w:ind w:left="0"/>
        <w:jc w:val="both"/>
      </w:pPr>
      <w:r>
        <w:rPr>
          <w:rFonts w:ascii="Times New Roman"/>
          <w:b w:val="false"/>
          <w:i w:val="false"/>
          <w:color w:val="000000"/>
          <w:sz w:val="28"/>
        </w:rPr>
        <w:t xml:space="preserve">
      4. Финансовая и налогово-бюджетная политика </w:t>
      </w:r>
      <w:r>
        <w:br/>
      </w:r>
      <w:r>
        <w:rPr>
          <w:rFonts w:ascii="Times New Roman"/>
          <w:b w:val="false"/>
          <w:i w:val="false"/>
          <w:color w:val="000000"/>
          <w:sz w:val="28"/>
        </w:rPr>
        <w:t xml:space="preserve">
      4.1. Денежно-кредитная политика </w:t>
      </w:r>
    </w:p>
    <w:bookmarkEnd w:id="25"/>
    <w:bookmarkStart w:name="z30" w:id="26"/>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Переход от целевых показателей по денежной базе и золотовалютным резервам к целевым показателям по инфляции (инфляционное таргетирование), дальнейшее приближение к стандартам деятельности центральных банков развитых стран, поэтапная либерализация валютного режима и дальнейшее развитие финансового рынка. </w:t>
      </w:r>
      <w:r>
        <w:br/>
      </w:r>
      <w:r>
        <w:rPr>
          <w:rFonts w:ascii="Times New Roman"/>
          <w:b w:val="false"/>
          <w:i w:val="false"/>
          <w:color w:val="000000"/>
          <w:sz w:val="28"/>
        </w:rPr>
        <w:t xml:space="preserve">
      Одним из необходимых условий успешности выполнения поставленных задач является тесная координация деятельности Правительства и Национального Банка, особенно в области регулирования денег в обращении, с целью обеспечения низкого уровня инфляции и развития финансовых рынков. </w:t>
      </w:r>
    </w:p>
    <w:bookmarkEnd w:id="26"/>
    <w:bookmarkStart w:name="z31" w:id="27"/>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Накоплен позитивный опыт проведения денежно-кредитной политики, созданы значительные объемы чистых международных резервов Национального Банка Республики Казахстан. </w:t>
      </w:r>
      <w:r>
        <w:br/>
      </w:r>
      <w:r>
        <w:rPr>
          <w:rFonts w:ascii="Times New Roman"/>
          <w:b w:val="false"/>
          <w:i w:val="false"/>
          <w:color w:val="000000"/>
          <w:sz w:val="28"/>
        </w:rPr>
        <w:t xml:space="preserve">
      Финансовая система страны характеризуется как достаточно развитая, прозрачная и защищенная от вмешательства государства. Осуществляется процесс перехода банковской системы к международным стандартам, действует законодательство о банковской тайне, создан фонд страхования депозитов. Банковская система Казахстана является одной из самых сильных среди стран СНГ. </w:t>
      </w:r>
      <w:r>
        <w:br/>
      </w:r>
      <w:r>
        <w:rPr>
          <w:rFonts w:ascii="Times New Roman"/>
          <w:b w:val="false"/>
          <w:i w:val="false"/>
          <w:color w:val="000000"/>
          <w:sz w:val="28"/>
        </w:rPr>
        <w:t xml:space="preserve">
      Динамично развивается страховой рынок, создаются системы стройсбережений и финансирования жилья. </w:t>
      </w:r>
      <w:r>
        <w:br/>
      </w:r>
      <w:r>
        <w:rPr>
          <w:rFonts w:ascii="Times New Roman"/>
          <w:b w:val="false"/>
          <w:i w:val="false"/>
          <w:color w:val="000000"/>
          <w:sz w:val="28"/>
        </w:rPr>
        <w:t xml:space="preserve">
      Начато развитие вексельного рынка, что облегчает доступ банков к рефинансированию путем переучета векселей, увеличивает потенциал кредитования экономики. </w:t>
      </w:r>
    </w:p>
    <w:bookmarkEnd w:id="27"/>
    <w:bookmarkStart w:name="z32" w:id="28"/>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С 2002 года ориентиры денежно-кредитной политики будут определяться Национальным Банком совместно с Правительством на три года вперед с ежегодным уточнением. </w:t>
      </w:r>
      <w:r>
        <w:br/>
      </w:r>
      <w:r>
        <w:rPr>
          <w:rFonts w:ascii="Times New Roman"/>
          <w:b w:val="false"/>
          <w:i w:val="false"/>
          <w:color w:val="000000"/>
          <w:sz w:val="28"/>
        </w:rPr>
        <w:t xml:space="preserve">
      Будет осуществлена дальнейшая либерализация валютного режима в Республике Казахстан, что предполагает, в первую очередь, изменение валютного регулирования и контроля над вывозом капитала. Либерализация вывоза капитала будет включать в себя поэтапную отмену лицензирования в отношении некоторых видов валютных операций, связанных с движением капитала. </w:t>
      </w:r>
      <w:r>
        <w:br/>
      </w:r>
      <w:r>
        <w:rPr>
          <w:rFonts w:ascii="Times New Roman"/>
          <w:b w:val="false"/>
          <w:i w:val="false"/>
          <w:color w:val="000000"/>
          <w:sz w:val="28"/>
        </w:rPr>
        <w:t xml:space="preserve">
      Планируется сохранить режим свободно плавающего обменного курса тенге, что будет способствовать поддержанию ценовой конкурентоспособности казахстанских товаров на внешних рынках. </w:t>
      </w:r>
      <w:r>
        <w:br/>
      </w:r>
      <w:r>
        <w:rPr>
          <w:rFonts w:ascii="Times New Roman"/>
          <w:b w:val="false"/>
          <w:i w:val="false"/>
          <w:color w:val="000000"/>
          <w:sz w:val="28"/>
        </w:rPr>
        <w:t xml:space="preserve">
      Правительством и Национальным Банком будут приниматься меры, способствующие дальнейшему укреплению роли национальной валюты и тем самым снижению "долларизации" экономики. </w:t>
      </w:r>
      <w:r>
        <w:br/>
      </w:r>
      <w:r>
        <w:rPr>
          <w:rFonts w:ascii="Times New Roman"/>
          <w:b w:val="false"/>
          <w:i w:val="false"/>
          <w:color w:val="000000"/>
          <w:sz w:val="28"/>
        </w:rPr>
        <w:t xml:space="preserve">
      Основными инструментами денежно-кредитной политики в 2002-2004 годах останутся операции открытого рынка, официальные ставки и переучетные операции с векселями. Ожидается, что с увеличением объемов операций открытого рынка и операций по переучету векселей будет усиливаться регулирующая роль учетной ставки Национального Банка и его ставки по операциям РЕПО. </w:t>
      </w:r>
      <w:r>
        <w:br/>
      </w:r>
      <w:r>
        <w:rPr>
          <w:rFonts w:ascii="Times New Roman"/>
          <w:b w:val="false"/>
          <w:i w:val="false"/>
          <w:color w:val="000000"/>
          <w:sz w:val="28"/>
        </w:rPr>
        <w:t xml:space="preserve">
      В области развития финансовых рынков предполагается осуществить мероприятия по совершенствованию системы обязательного коллективного гарантирования вкладов физических лиц, включая распространение гарантирования на депозиты физических лиц до востребования, внедрению международных стандартов по страхованию депозитов, совершенствованию мер текущего надзора, внедрению систем корпоративного управления и управления рисками в банках второго уровня. Будут совершенствоваться методы и процедуры лицензирования и пруденциального регулирования деятельности банков, в том числе внедрение надзора на консолидированной основе, совершенствование оценки рисков банковской деятельности. В целях укрепления стабильности финансового сектора в 2003 году будет создан единый орган финансового надзора. </w:t>
      </w:r>
      <w:r>
        <w:br/>
      </w:r>
      <w:r>
        <w:rPr>
          <w:rFonts w:ascii="Times New Roman"/>
          <w:b w:val="false"/>
          <w:i w:val="false"/>
          <w:color w:val="000000"/>
          <w:sz w:val="28"/>
        </w:rPr>
        <w:t xml:space="preserve">
      Развитие национального страхового рынка будет проводиться в рамках Государственной программы развития страхования в Республике Казахстан на основе международных принципов и стандартов. Будут осуществляться интеграция страхового рынка в международные схемы страхования и перестрахования, дальнейшее расширение и углубление сотрудничества с уполномоченными органами страхового надзора других стран. В целях защиты интересов клиентов по договорам страхования предполагается создание фонда, гарантирующего осуществление страховых выплат страхователям (застрахованным, выгодоприобретателям) в случае ликвидации страховых организаций. </w:t>
      </w:r>
      <w:r>
        <w:br/>
      </w:r>
      <w:r>
        <w:rPr>
          <w:rFonts w:ascii="Times New Roman"/>
          <w:b w:val="false"/>
          <w:i w:val="false"/>
          <w:color w:val="000000"/>
          <w:sz w:val="28"/>
        </w:rPr>
        <w:t xml:space="preserve">
      В рамках осуществления деятельности по созданию и развитию новых секторов финансового рынка будет продолжена работа по совершенствованию нормативной правовой базы системы стройсбережений. </w:t>
      </w:r>
      <w:r>
        <w:br/>
      </w:r>
      <w:r>
        <w:rPr>
          <w:rFonts w:ascii="Times New Roman"/>
          <w:b w:val="false"/>
          <w:i w:val="false"/>
          <w:color w:val="000000"/>
          <w:sz w:val="28"/>
        </w:rPr>
        <w:t xml:space="preserve">
      Будет оказано содействие созданию организованного рынка недвижимости и развитию ипотечного кредитования. По мере превращения земли и недвижимости в ликвидный актив, способный служить реальным обеспечением при получении кредита, будет расширяться доступ заемщиков к ресурсам банковской системы. </w:t>
      </w:r>
      <w:r>
        <w:br/>
      </w:r>
      <w:r>
        <w:rPr>
          <w:rFonts w:ascii="Times New Roman"/>
          <w:b w:val="false"/>
          <w:i w:val="false"/>
          <w:color w:val="000000"/>
          <w:sz w:val="28"/>
        </w:rPr>
        <w:t xml:space="preserve">
      В целях содействия развитию фондового рынка будет проводиться работа по активизации обращения на организованном фондовом рынке акций и других ценных бумаг банков с обязательным опубликованием в средствах массовой информации их котировок на регулярной основе. Особое внимание с 2003 года будет уделено развитию вторичного рынка ценных бумаг. </w:t>
      </w:r>
      <w:r>
        <w:br/>
      </w:r>
      <w:r>
        <w:rPr>
          <w:rFonts w:ascii="Times New Roman"/>
          <w:b w:val="false"/>
          <w:i w:val="false"/>
          <w:color w:val="000000"/>
          <w:sz w:val="28"/>
        </w:rPr>
        <w:t xml:space="preserve">
      Будут созданы условия для увеличения объема инвестиций в крупные инфраструктурные проекты через расширение набора инструментов инвестирования активов финансовых институтов путем выпуска государством адресных облигаций, которые могут быть размещены среди пенсионных накопительных фондов. </w:t>
      </w:r>
      <w:r>
        <w:br/>
      </w:r>
      <w:r>
        <w:rPr>
          <w:rFonts w:ascii="Times New Roman"/>
          <w:b w:val="false"/>
          <w:i w:val="false"/>
          <w:color w:val="000000"/>
          <w:sz w:val="28"/>
        </w:rPr>
        <w:t xml:space="preserve">
      Будет продолжена работа по совершенствованию нормативной правовой базы вексельного обращения и совершенствованию инфраструктуры вексельного рынка, по формированию списка первоклассных эмитентов векселей (как за счет национальных компаний, так и за счет хозяйствующих субъектов "среднего звена"). Перспективной целью будет повышение статуса векселя до статуса ценной бумаги, что позволит использовать существующую техническую инфраструктуру рынка ценных бумаг для введения депозитарного учета векселей, проведения торгов на вексельных площадках и расчетов по ним. </w:t>
      </w:r>
      <w:r>
        <w:br/>
      </w:r>
      <w:r>
        <w:rPr>
          <w:rFonts w:ascii="Times New Roman"/>
          <w:b w:val="false"/>
          <w:i w:val="false"/>
          <w:color w:val="000000"/>
          <w:sz w:val="28"/>
        </w:rPr>
        <w:t xml:space="preserve">
      В 2002 году будет продолжена работа по развитию сектора финансовых услуг для субъектов малого и среднего бизнеса путем совершенствования норм банковского законодательства, предусматривающих упрощенный порядок создания, лицензирования и регулирования организаций, осуществляющих отдельные виды банковских операций, в том числе кредитных товариществ и микрокредитных организаций. </w:t>
      </w:r>
      <w:r>
        <w:br/>
      </w:r>
      <w:r>
        <w:rPr>
          <w:rFonts w:ascii="Times New Roman"/>
          <w:b w:val="false"/>
          <w:i w:val="false"/>
          <w:color w:val="000000"/>
          <w:sz w:val="28"/>
        </w:rPr>
        <w:t xml:space="preserve">
      В целях дальнейшего расширения кредитования реального сектора экономики будет осуществлена работа по внедрению модели многоуровневого микрокредитования на основе построения трехуровневой системы кредитных организаций. </w:t>
      </w:r>
      <w:r>
        <w:br/>
      </w:r>
      <w:r>
        <w:rPr>
          <w:rFonts w:ascii="Times New Roman"/>
          <w:b w:val="false"/>
          <w:i w:val="false"/>
          <w:color w:val="000000"/>
          <w:sz w:val="28"/>
        </w:rPr>
        <w:t xml:space="preserve">
      В 2002-2004 годах предполагается дальнейшее совершенствование действующих в Республике Казахстан платежных систем с целью повышения эффективности их функционирования, надежности и безопасности. В 2003-2004 годах будет создаваться Национальная межбанковская система платежных карточек, которая должна обеспечить возможность осуществления безналичных платежей в мелкой розничной торговле локальными микропроцессорными платежными карточками, а также маршрутизацию и клиринг по карточным трансакциям международных платежных систем. </w:t>
      </w:r>
    </w:p>
    <w:bookmarkEnd w:id="28"/>
    <w:bookmarkStart w:name="z33" w:id="29"/>
    <w:p>
      <w:pPr>
        <w:spacing w:after="0"/>
        <w:ind w:left="0"/>
        <w:jc w:val="both"/>
      </w:pPr>
      <w:r>
        <w:rPr>
          <w:rFonts w:ascii="Times New Roman"/>
          <w:b w:val="false"/>
          <w:i w:val="false"/>
          <w:color w:val="000000"/>
          <w:sz w:val="28"/>
        </w:rPr>
        <w:t xml:space="preserve">
      4.2. Налоговая политика </w:t>
      </w:r>
    </w:p>
    <w:bookmarkEnd w:id="29"/>
    <w:bookmarkStart w:name="z34" w:id="30"/>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Увеличение доходной части государственного бюджета путем расширения налогооблагаемой базы и повышения качества налогового и таможенного администрирования с использованием новых технологий, а также совершенствование налогового и таможенного законодательства для стимулирования развития производства и роста инвестиций. </w:t>
      </w:r>
    </w:p>
    <w:bookmarkEnd w:id="30"/>
    <w:bookmarkStart w:name="z35" w:id="31"/>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Введен в действие новый </w:t>
      </w:r>
      <w:r>
        <w:rPr>
          <w:rFonts w:ascii="Times New Roman"/>
          <w:b w:val="false"/>
          <w:i w:val="false"/>
          <w:color w:val="000000"/>
          <w:sz w:val="28"/>
        </w:rPr>
        <w:t xml:space="preserve">K010209_ </w:t>
      </w:r>
      <w:r>
        <w:rPr>
          <w:rFonts w:ascii="Times New Roman"/>
          <w:b w:val="false"/>
          <w:i w:val="false"/>
          <w:color w:val="000000"/>
          <w:sz w:val="28"/>
        </w:rPr>
        <w:t xml:space="preserve"> Налоговый кодекс, учитывающий перспективы развития экономики и направленный на оптимальное сочетание интересов государства и налогоплательщиков. С целью уменьшения налоговой нагрузки в 2001 году снижены ставки налога на добавленную стоимость до 16 и социального налога до 21 процента. Внедрена система электронного мониторинга крупнейших налогоплательщиков, позволившая существенно увеличить их долю в государственном бюджете. С начала 2001 года был введен в действие Закон Республики Казахстан </w:t>
      </w:r>
      <w:r>
        <w:rPr>
          <w:rFonts w:ascii="Times New Roman"/>
          <w:b w:val="false"/>
          <w:i w:val="false"/>
          <w:color w:val="000000"/>
          <w:sz w:val="28"/>
        </w:rPr>
        <w:t xml:space="preserve">Z010136_ </w:t>
      </w:r>
      <w:r>
        <w:rPr>
          <w:rFonts w:ascii="Times New Roman"/>
          <w:b w:val="false"/>
          <w:i w:val="false"/>
          <w:color w:val="000000"/>
          <w:sz w:val="28"/>
        </w:rPr>
        <w:t xml:space="preserve"> "О государственном контроле при применении трансфертных цен", который определил правовой инструментарий государственного контроля за ценообразованием в международных деловых операциях. </w:t>
      </w:r>
    </w:p>
    <w:bookmarkEnd w:id="31"/>
    <w:bookmarkStart w:name="z36" w:id="32"/>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2002 году будут разработаны проекты Таможенного кодекса, предполагающего исключение неоправданного вмешательства государственных органов во внешнеторговую деятельность и обеспечение простоты таможенного законодательства, и Закона "О государственном регулировании производства и оборота отдельных видов нефтепродуктов", предусматривающего создание условий для упорядочения ситуации на рынке нефтепродуктов. </w:t>
      </w:r>
      <w:r>
        <w:br/>
      </w:r>
      <w:r>
        <w:rPr>
          <w:rFonts w:ascii="Times New Roman"/>
          <w:b w:val="false"/>
          <w:i w:val="false"/>
          <w:color w:val="000000"/>
          <w:sz w:val="28"/>
        </w:rPr>
        <w:t xml:space="preserve">
      Правительством в 2002 году будут унифицированы и снижены ставки таможенных пошлин и тем самым созданы экономические стимулы, исключающие условия нелегального ввоза и вывоза товаров. </w:t>
      </w:r>
      <w:r>
        <w:br/>
      </w:r>
      <w:r>
        <w:rPr>
          <w:rFonts w:ascii="Times New Roman"/>
          <w:b w:val="false"/>
          <w:i w:val="false"/>
          <w:color w:val="000000"/>
          <w:sz w:val="28"/>
        </w:rPr>
        <w:t xml:space="preserve">
      Кроме того предстоит разработать и внедрить эффективный механизм контроля таможенной стоимости ввозимых товаров в целях недопущения занижения таможенных платежей и налогов. </w:t>
      </w:r>
      <w:r>
        <w:br/>
      </w:r>
      <w:r>
        <w:rPr>
          <w:rFonts w:ascii="Times New Roman"/>
          <w:b w:val="false"/>
          <w:i w:val="false"/>
          <w:color w:val="000000"/>
          <w:sz w:val="28"/>
        </w:rPr>
        <w:t xml:space="preserve">
      Будут завершены основные процессы автоматизации налогового и таможенного администрирования, а именно внедрены: </w:t>
      </w:r>
      <w:r>
        <w:br/>
      </w:r>
      <w:r>
        <w:rPr>
          <w:rFonts w:ascii="Times New Roman"/>
          <w:b w:val="false"/>
          <w:i w:val="false"/>
          <w:color w:val="000000"/>
          <w:sz w:val="28"/>
        </w:rPr>
        <w:t xml:space="preserve">
      до конца 2002 года: </w:t>
      </w:r>
      <w:r>
        <w:br/>
      </w:r>
      <w:r>
        <w:rPr>
          <w:rFonts w:ascii="Times New Roman"/>
          <w:b w:val="false"/>
          <w:i w:val="false"/>
          <w:color w:val="000000"/>
          <w:sz w:val="28"/>
        </w:rPr>
        <w:t xml:space="preserve">
      первая очередь интегрированной налоговой информационной системы Республики Казахстан; </w:t>
      </w:r>
      <w:r>
        <w:br/>
      </w:r>
      <w:r>
        <w:rPr>
          <w:rFonts w:ascii="Times New Roman"/>
          <w:b w:val="false"/>
          <w:i w:val="false"/>
          <w:color w:val="000000"/>
          <w:sz w:val="28"/>
        </w:rPr>
        <w:t xml:space="preserve">
      информационная система электронного контроля налогового аудита; </w:t>
      </w:r>
      <w:r>
        <w:br/>
      </w:r>
      <w:r>
        <w:rPr>
          <w:rFonts w:ascii="Times New Roman"/>
          <w:b w:val="false"/>
          <w:i w:val="false"/>
          <w:color w:val="000000"/>
          <w:sz w:val="28"/>
        </w:rPr>
        <w:t xml:space="preserve">
      вторая очередь Таможенной автоматизированной информационной системы; </w:t>
      </w:r>
      <w:r>
        <w:br/>
      </w:r>
      <w:r>
        <w:rPr>
          <w:rFonts w:ascii="Times New Roman"/>
          <w:b w:val="false"/>
          <w:i w:val="false"/>
          <w:color w:val="000000"/>
          <w:sz w:val="28"/>
        </w:rPr>
        <w:t xml:space="preserve">
      в течение 2003 года: </w:t>
      </w:r>
      <w:r>
        <w:br/>
      </w:r>
      <w:r>
        <w:rPr>
          <w:rFonts w:ascii="Times New Roman"/>
          <w:b w:val="false"/>
          <w:i w:val="false"/>
          <w:color w:val="000000"/>
          <w:sz w:val="28"/>
        </w:rPr>
        <w:t xml:space="preserve">
      вторая очередь интегрированной налоговой информационной системы Республики Казахстан; </w:t>
      </w:r>
      <w:r>
        <w:br/>
      </w:r>
      <w:r>
        <w:rPr>
          <w:rFonts w:ascii="Times New Roman"/>
          <w:b w:val="false"/>
          <w:i w:val="false"/>
          <w:color w:val="000000"/>
          <w:sz w:val="28"/>
        </w:rPr>
        <w:t xml:space="preserve">
      информационная система "Электронные формы налоговой отчетности"; </w:t>
      </w:r>
      <w:r>
        <w:br/>
      </w:r>
      <w:r>
        <w:rPr>
          <w:rFonts w:ascii="Times New Roman"/>
          <w:b w:val="false"/>
          <w:i w:val="false"/>
          <w:color w:val="000000"/>
          <w:sz w:val="28"/>
        </w:rPr>
        <w:t xml:space="preserve">
      информационная система "Регистрация плательщиков налога на добавленную стоимость. Система приема и обработки реестров счетов-фактур, выписанных с налогом на добавленную стоимость"; </w:t>
      </w:r>
      <w:r>
        <w:br/>
      </w:r>
      <w:r>
        <w:rPr>
          <w:rFonts w:ascii="Times New Roman"/>
          <w:b w:val="false"/>
          <w:i w:val="false"/>
          <w:color w:val="000000"/>
          <w:sz w:val="28"/>
        </w:rPr>
        <w:t xml:space="preserve">
      информационная система "Учет доходов физических лиц, облагаемых у источника выплаты". </w:t>
      </w:r>
      <w:r>
        <w:br/>
      </w:r>
      <w:r>
        <w:rPr>
          <w:rFonts w:ascii="Times New Roman"/>
          <w:b w:val="false"/>
          <w:i w:val="false"/>
          <w:color w:val="000000"/>
          <w:sz w:val="28"/>
        </w:rPr>
        <w:t xml:space="preserve">
      В 2003 году государственными органами, ответственными за учет национальных ресурсов, будет внедрен Государственный реестр налогоплательщиков и объектов налогообложения. </w:t>
      </w:r>
      <w:r>
        <w:br/>
      </w:r>
      <w:r>
        <w:rPr>
          <w:rFonts w:ascii="Times New Roman"/>
          <w:b w:val="false"/>
          <w:i w:val="false"/>
          <w:color w:val="000000"/>
          <w:sz w:val="28"/>
        </w:rPr>
        <w:t xml:space="preserve">
      В целях совершенствования амортизационной политики для стимулирования роста инвестиций и определения реального состояния основных фондов в стране в 2003 году планируется провести обследование основных средств, на основании результатов которого будут внесены предложения по уточнению предельных норм амортизации для целей налогообложения. </w:t>
      </w:r>
      <w:r>
        <w:br/>
      </w:r>
      <w:r>
        <w:rPr>
          <w:rFonts w:ascii="Times New Roman"/>
          <w:b w:val="false"/>
          <w:i w:val="false"/>
          <w:color w:val="000000"/>
          <w:sz w:val="28"/>
        </w:rPr>
        <w:t xml:space="preserve">
      Будет внедрена информационная система учета алкогольной продукции с использованием учетно-контрольных марок. </w:t>
      </w:r>
      <w:r>
        <w:br/>
      </w:r>
      <w:r>
        <w:rPr>
          <w:rFonts w:ascii="Times New Roman"/>
          <w:b w:val="false"/>
          <w:i w:val="false"/>
          <w:color w:val="000000"/>
          <w:sz w:val="28"/>
        </w:rPr>
        <w:t xml:space="preserve">
      В целях достижения баланса экономических интересов государства и недропользователей Правительством будут продолжены переговоры с недропользователями и уточнены отдельные положения заключенных контрактов с учетом изменившихся экономических условий. </w:t>
      </w:r>
    </w:p>
    <w:bookmarkEnd w:id="32"/>
    <w:bookmarkStart w:name="z37" w:id="33"/>
    <w:p>
      <w:pPr>
        <w:spacing w:after="0"/>
        <w:ind w:left="0"/>
        <w:jc w:val="both"/>
      </w:pPr>
      <w:r>
        <w:rPr>
          <w:rFonts w:ascii="Times New Roman"/>
          <w:b w:val="false"/>
          <w:i w:val="false"/>
          <w:color w:val="000000"/>
          <w:sz w:val="28"/>
        </w:rPr>
        <w:t xml:space="preserve">
      4.3. Бюджетная политика </w:t>
      </w:r>
    </w:p>
    <w:bookmarkEnd w:id="33"/>
    <w:bookmarkStart w:name="z38" w:id="34"/>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Гармонизация стратегического, индикативного и бюджетного планирования, совершенствование бюджетной системы, направленное на повышение стабильности и прозрачности бюджетов всех уровней и межбюджетных отношений, повышение эффективности процессов планирования и исполнения бюджета. </w:t>
      </w:r>
    </w:p>
    <w:bookmarkEnd w:id="34"/>
    <w:bookmarkStart w:name="z39" w:id="35"/>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рамках работы, направленной на совершенствование бюджетной системы, расходы бюджета разделены на текущие бюджетные программы и программы развития, определены понятие инвестиционных проектов и порядок их включения в бюджет. Четко определены функции и полномочия каждого из участников бюджетного процесса на всех его уровнях; установлены конкретные цели и задачи бюджетных комиссий, которые станут работать на постоянной основе и рассматривать проекты государственных и отраслевых программ. </w:t>
      </w:r>
      <w:r>
        <w:br/>
      </w:r>
      <w:r>
        <w:rPr>
          <w:rFonts w:ascii="Times New Roman"/>
          <w:b w:val="false"/>
          <w:i w:val="false"/>
          <w:color w:val="000000"/>
          <w:sz w:val="28"/>
        </w:rPr>
        <w:t xml:space="preserve">
      Принят ряд нормативных правовых актов и созданы соответствующие системы отчетности, финансового и казначейского контроля. </w:t>
      </w:r>
      <w:r>
        <w:br/>
      </w:r>
      <w:r>
        <w:rPr>
          <w:rFonts w:ascii="Times New Roman"/>
          <w:b w:val="false"/>
          <w:i w:val="false"/>
          <w:color w:val="000000"/>
          <w:sz w:val="28"/>
        </w:rPr>
        <w:t xml:space="preserve">
      В пилотных зонах внедрен проект модернизации Казначейства. </w:t>
      </w:r>
      <w:r>
        <w:br/>
      </w:r>
      <w:r>
        <w:rPr>
          <w:rFonts w:ascii="Times New Roman"/>
          <w:b w:val="false"/>
          <w:i w:val="false"/>
          <w:color w:val="000000"/>
          <w:sz w:val="28"/>
        </w:rPr>
        <w:t xml:space="preserve">
      Созданы Национальный фонд Республики Казахстан, выполняющий накопительную и стабилизационную функции, а также Банк Развития, который будет выступать оператором при реализации инвестиционных проектов за счет бюджетных денег. </w:t>
      </w:r>
    </w:p>
    <w:bookmarkEnd w:id="35"/>
    <w:bookmarkStart w:name="z40" w:id="36"/>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Начиная с текущего года разработка среднесрочного индикативного плана будет осуществляться на скользящей трехлетней основе с ее увязкой со сроками формирования показателей государственного бюджета на трехлетний период. </w:t>
      </w:r>
      <w:r>
        <w:br/>
      </w:r>
      <w:r>
        <w:rPr>
          <w:rFonts w:ascii="Times New Roman"/>
          <w:b w:val="false"/>
          <w:i w:val="false"/>
          <w:color w:val="000000"/>
          <w:sz w:val="28"/>
        </w:rPr>
        <w:t xml:space="preserve">
      В 2002 году основные усилия по совершенствованию бюджетной системы будут направлены на формирование качественно новой системы межбюджетных отношений, основанной на принципах стабильности, прозрачности и предсказуемости в среднесрочном периоде, а также финансовой обеспеченности законодательно закрепленных функций государственного управления на всех уровнях. Для этого будут совершенствоваться нормы и нормативы расходования по текущим затратам как основы планирования бюджетов и реальной оценки потребностей государственных органов. </w:t>
      </w:r>
      <w:r>
        <w:br/>
      </w:r>
      <w:r>
        <w:rPr>
          <w:rFonts w:ascii="Times New Roman"/>
          <w:b w:val="false"/>
          <w:i w:val="false"/>
          <w:color w:val="000000"/>
          <w:sz w:val="28"/>
        </w:rPr>
        <w:t xml:space="preserve">
      С целью обеспечения адекватности предусматриваемых объемов расходов в принятых государственных и отраслевых программах бюджетным возможностям в 2002 году будет проведена работа по их ревизии и систематизации, а также выработаны новые подходы к формированию программных документов. </w:t>
      </w:r>
      <w:r>
        <w:br/>
      </w:r>
      <w:r>
        <w:rPr>
          <w:rFonts w:ascii="Times New Roman"/>
          <w:b w:val="false"/>
          <w:i w:val="false"/>
          <w:color w:val="000000"/>
          <w:sz w:val="28"/>
        </w:rPr>
        <w:t xml:space="preserve">
      В 2002 году будет усовершенствована нормативная база по формированию и исполнению бюджета, а также приняты меры по повышению уровня методологической и методической работы центральных исполнительных органов, разъяснительной работы на местах и качества принимаемых решений. </w:t>
      </w:r>
      <w:r>
        <w:br/>
      </w:r>
      <w:r>
        <w:rPr>
          <w:rFonts w:ascii="Times New Roman"/>
          <w:b w:val="false"/>
          <w:i w:val="false"/>
          <w:color w:val="000000"/>
          <w:sz w:val="28"/>
        </w:rPr>
        <w:t xml:space="preserve">
      В текущем году будет завершена модернизация Казначейства. </w:t>
      </w:r>
      <w:r>
        <w:br/>
      </w:r>
      <w:r>
        <w:rPr>
          <w:rFonts w:ascii="Times New Roman"/>
          <w:b w:val="false"/>
          <w:i w:val="false"/>
          <w:color w:val="000000"/>
          <w:sz w:val="28"/>
        </w:rPr>
        <w:t xml:space="preserve">
      В 2003-2004 годах будут предприняты следующие меры: </w:t>
      </w:r>
      <w:r>
        <w:br/>
      </w:r>
      <w:r>
        <w:rPr>
          <w:rFonts w:ascii="Times New Roman"/>
          <w:b w:val="false"/>
          <w:i w:val="false"/>
          <w:color w:val="000000"/>
          <w:sz w:val="28"/>
        </w:rPr>
        <w:t xml:space="preserve">
      дальнейшее внедрение методов бюджетного программирования на всех уровнях и этапах бюджетного процесса; </w:t>
      </w:r>
      <w:r>
        <w:br/>
      </w:r>
      <w:r>
        <w:rPr>
          <w:rFonts w:ascii="Times New Roman"/>
          <w:b w:val="false"/>
          <w:i w:val="false"/>
          <w:color w:val="000000"/>
          <w:sz w:val="28"/>
        </w:rPr>
        <w:t xml:space="preserve">
      упорядочение процесса подготовки, рассмотрения, отбора инвестиционных проектов, в том числе реализуемых за счет бюджетных средств, с целью обеспечения системности формирования расходов бюджета, направляемых на развитие, с учетом разграничения полномочий между центральными и местными исполнительными органами; </w:t>
      </w:r>
      <w:r>
        <w:br/>
      </w:r>
      <w:r>
        <w:rPr>
          <w:rFonts w:ascii="Times New Roman"/>
          <w:b w:val="false"/>
          <w:i w:val="false"/>
          <w:color w:val="000000"/>
          <w:sz w:val="28"/>
        </w:rPr>
        <w:t xml:space="preserve">
      проведение работы по осуществлению рационального и эффективного правительственного заимствования в пределах допустимых критериев экономической безопасности республики с учетом достигнутого уровня стоимости правительственного заимствования и структуры используемых финансовых инструментов, оптимизации консультационных, административных и операционных расходов по инвестиционным проектам за счет внешних займов; </w:t>
      </w:r>
      <w:r>
        <w:br/>
      </w:r>
      <w:r>
        <w:rPr>
          <w:rFonts w:ascii="Times New Roman"/>
          <w:b w:val="false"/>
          <w:i w:val="false"/>
          <w:color w:val="000000"/>
          <w:sz w:val="28"/>
        </w:rPr>
        <w:t xml:space="preserve">
      институциональная, структурная, материально-техническая модернизация и усиление системы государственного финансового контроля с использованием передового зарубежного опыта; </w:t>
      </w:r>
      <w:r>
        <w:br/>
      </w:r>
      <w:r>
        <w:rPr>
          <w:rFonts w:ascii="Times New Roman"/>
          <w:b w:val="false"/>
          <w:i w:val="false"/>
          <w:color w:val="000000"/>
          <w:sz w:val="28"/>
        </w:rPr>
        <w:t xml:space="preserve">
      совершенствование законодательства о государственных закупках и расширение сферы его действия на государственные предприятия и акционерные общества, контрольный пакет акций которых принадлежит государству, в соответствии с Программой развития системы государственных закупок на 2002-2004 годы. </w:t>
      </w:r>
    </w:p>
    <w:bookmarkEnd w:id="36"/>
    <w:bookmarkStart w:name="z41" w:id="37"/>
    <w:p>
      <w:pPr>
        <w:spacing w:after="0"/>
        <w:ind w:left="0"/>
        <w:jc w:val="both"/>
      </w:pPr>
      <w:r>
        <w:rPr>
          <w:rFonts w:ascii="Times New Roman"/>
          <w:b w:val="false"/>
          <w:i w:val="false"/>
          <w:color w:val="000000"/>
          <w:sz w:val="28"/>
        </w:rPr>
        <w:t xml:space="preserve">
      4.4. Инвестиционная политика </w:t>
      </w:r>
    </w:p>
    <w:bookmarkEnd w:id="37"/>
    <w:bookmarkStart w:name="z42" w:id="38"/>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Достижение высокого уровня привлечения инвестиций в экономику и эффективности их использования, увеличение объемов инвестиций в приоритетные секторы экономики, уменьшение диспропорций в объемах привлечения инвестиций по отраслям и регионам республики. </w:t>
      </w:r>
      <w:r>
        <w:br/>
      </w:r>
      <w:r>
        <w:rPr>
          <w:rFonts w:ascii="Times New Roman"/>
          <w:b w:val="false"/>
          <w:i w:val="false"/>
          <w:color w:val="000000"/>
          <w:sz w:val="28"/>
        </w:rPr>
        <w:t xml:space="preserve">
      Главными приоритетами станут транспарентность государственной поддержки инвестиций, обозначение отраслевых приоритетов и оптимизация системы гарантий, предоставляемых инвесторам. </w:t>
      </w:r>
      <w:r>
        <w:br/>
      </w:r>
      <w:r>
        <w:rPr>
          <w:rFonts w:ascii="Times New Roman"/>
          <w:b w:val="false"/>
          <w:i w:val="false"/>
          <w:color w:val="000000"/>
          <w:sz w:val="28"/>
        </w:rPr>
        <w:t xml:space="preserve">
      Задачей государственных инвестиций станет создание условий для развития экономики путем формирования соответствующей инфраструктуры. Государственные инвестиции будут направляться в непривлекательные для частного бизнеса секторы экономики. </w:t>
      </w:r>
      <w:r>
        <w:br/>
      </w:r>
      <w:r>
        <w:rPr>
          <w:rFonts w:ascii="Times New Roman"/>
          <w:b w:val="false"/>
          <w:i w:val="false"/>
          <w:color w:val="000000"/>
          <w:sz w:val="28"/>
        </w:rPr>
        <w:t xml:space="preserve">
      Приоритетами государственных инвестиций в предстоящем периоде будут укрепление и развитие транспортно-коммуникационного комплекса, прежде всего объектов транспортной инфраструктуры, водоснабжения и транспортировки электроэнергии, поддержка агропромышленного комплекса, развитие инфраструктуры села, экология, развитие социального сектора, институциональное усиление государственных органов управления и развитие города Астаны. </w:t>
      </w:r>
      <w:r>
        <w:br/>
      </w:r>
      <w:r>
        <w:rPr>
          <w:rFonts w:ascii="Times New Roman"/>
          <w:b w:val="false"/>
          <w:i w:val="false"/>
          <w:color w:val="000000"/>
          <w:sz w:val="28"/>
        </w:rPr>
        <w:t xml:space="preserve">
      Задачами прямых инвестиций является формирование благоприятных условий для притока инвестиций в приоритетные виды деятельности, снижение объема оттока капитала, его репатриация, диверсификация структуры производства и увеличение притока отечественных и иностранных инвестиций в наукоемкие технологии и обрабатывающие секторы с целью сбалансированного развития всех отраслей экономики. </w:t>
      </w:r>
    </w:p>
    <w:bookmarkEnd w:id="38"/>
    <w:bookmarkStart w:name="z43" w:id="39"/>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целом в Республике Казахстан сформирован благоприятный инвестиционный климат. Разработан проект Закона "Об инвестициях", с принятием которого, а также ряда нормативных правовых актов, регулирующих инвестиционную деятельность, будут законодательно закреплены равные условия для отечественных и иностранных инвесторов. </w:t>
      </w:r>
      <w:r>
        <w:br/>
      </w:r>
      <w:r>
        <w:rPr>
          <w:rFonts w:ascii="Times New Roman"/>
          <w:b w:val="false"/>
          <w:i w:val="false"/>
          <w:color w:val="000000"/>
          <w:sz w:val="28"/>
        </w:rPr>
        <w:t xml:space="preserve">
      На внутреннем рынке страны сформировано несколько крупных потенциальных источников инвестиционных ресурсов: Банк Развития Казахстана, денежные средства на депозитных счетах банков второго уровня, пенсионные и другие финансовые активы. </w:t>
      </w:r>
    </w:p>
    <w:bookmarkEnd w:id="39"/>
    <w:bookmarkStart w:name="z44" w:id="40"/>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предстоящем периоде Правительством будет продолжена реализация мероприятий, направленных на создание условий для: </w:t>
      </w:r>
      <w:r>
        <w:br/>
      </w:r>
      <w:r>
        <w:rPr>
          <w:rFonts w:ascii="Times New Roman"/>
          <w:b w:val="false"/>
          <w:i w:val="false"/>
          <w:color w:val="000000"/>
          <w:sz w:val="28"/>
        </w:rPr>
        <w:t xml:space="preserve">
      привлечения прямых инвестиций в обрабатывающую промышленность, развитие производства товаров с высокой добавленной стоимостью, создание новых экспортоориентированных производств; </w:t>
      </w:r>
      <w:r>
        <w:br/>
      </w:r>
      <w:r>
        <w:rPr>
          <w:rFonts w:ascii="Times New Roman"/>
          <w:b w:val="false"/>
          <w:i w:val="false"/>
          <w:color w:val="000000"/>
          <w:sz w:val="28"/>
        </w:rPr>
        <w:t xml:space="preserve">
      активного кредитования банками второго уровня предприятий малого и среднего бизнеса; </w:t>
      </w:r>
      <w:r>
        <w:br/>
      </w:r>
      <w:r>
        <w:rPr>
          <w:rFonts w:ascii="Times New Roman"/>
          <w:b w:val="false"/>
          <w:i w:val="false"/>
          <w:color w:val="000000"/>
          <w:sz w:val="28"/>
        </w:rPr>
        <w:t xml:space="preserve">
      становления фондового рынка как важного звена экономики, обеспечивающего организованное перемещение финансовых потоков от инвесторов к заемщикам. </w:t>
      </w:r>
      <w:r>
        <w:br/>
      </w:r>
      <w:r>
        <w:rPr>
          <w:rFonts w:ascii="Times New Roman"/>
          <w:b w:val="false"/>
          <w:i w:val="false"/>
          <w:color w:val="000000"/>
          <w:sz w:val="28"/>
        </w:rPr>
        <w:t xml:space="preserve">
      В 2002 году будут установлены регламентированные процедуры по экспертизе и отбору республиканских и местных инвестиционных проектов, в том числе реализуемых под государственные гарантии. </w:t>
      </w:r>
      <w:r>
        <w:br/>
      </w:r>
      <w:r>
        <w:rPr>
          <w:rFonts w:ascii="Times New Roman"/>
          <w:b w:val="false"/>
          <w:i w:val="false"/>
          <w:color w:val="000000"/>
          <w:sz w:val="28"/>
        </w:rPr>
        <w:t xml:space="preserve">
      Начиная с текущего года будут предприняты активные меры, направленные на: </w:t>
      </w:r>
      <w:r>
        <w:br/>
      </w:r>
      <w:r>
        <w:rPr>
          <w:rFonts w:ascii="Times New Roman"/>
          <w:b w:val="false"/>
          <w:i w:val="false"/>
          <w:color w:val="000000"/>
          <w:sz w:val="28"/>
        </w:rPr>
        <w:t xml:space="preserve">
      создание целостной системы планирования государственных инвестиций в отраслях, предусматривающей заблаговременную и качественную разработку инвестиционных проектов в соответствии с отраслевыми и региональными приоритетами развития экономики; </w:t>
      </w:r>
      <w:r>
        <w:br/>
      </w:r>
      <w:r>
        <w:rPr>
          <w:rFonts w:ascii="Times New Roman"/>
          <w:b w:val="false"/>
          <w:i w:val="false"/>
          <w:color w:val="000000"/>
          <w:sz w:val="28"/>
        </w:rPr>
        <w:t xml:space="preserve">
      усиление мониторинга за реализацией республиканских инвестиционных проектов, в том числе реализуемых под государственные гарантии, и контрактных обязательств инвесторов; </w:t>
      </w:r>
      <w:r>
        <w:br/>
      </w:r>
      <w:r>
        <w:rPr>
          <w:rFonts w:ascii="Times New Roman"/>
          <w:b w:val="false"/>
          <w:i w:val="false"/>
          <w:color w:val="000000"/>
          <w:sz w:val="28"/>
        </w:rPr>
        <w:t xml:space="preserve">
      эффективное и рациональное использование инвестиционных возможностей и средств Банка Развития Казахстана. </w:t>
      </w:r>
      <w:r>
        <w:br/>
      </w:r>
      <w:r>
        <w:rPr>
          <w:rFonts w:ascii="Times New Roman"/>
          <w:b w:val="false"/>
          <w:i w:val="false"/>
          <w:color w:val="000000"/>
          <w:sz w:val="28"/>
        </w:rPr>
        <w:t xml:space="preserve">
      В 2003-2004 годы Правительство обеспечит: </w:t>
      </w:r>
      <w:r>
        <w:br/>
      </w:r>
      <w:r>
        <w:rPr>
          <w:rFonts w:ascii="Times New Roman"/>
          <w:b w:val="false"/>
          <w:i w:val="false"/>
          <w:color w:val="000000"/>
          <w:sz w:val="28"/>
        </w:rPr>
        <w:t xml:space="preserve">
      внедрение альтернативной формы инвестиционного сотрудничества по принципу "Строительство - Эксплуатация - Передача" (ВОТ); </w:t>
      </w:r>
      <w:r>
        <w:br/>
      </w:r>
      <w:r>
        <w:rPr>
          <w:rFonts w:ascii="Times New Roman"/>
          <w:b w:val="false"/>
          <w:i w:val="false"/>
          <w:color w:val="000000"/>
          <w:sz w:val="28"/>
        </w:rPr>
        <w:t xml:space="preserve">
      создание механизмов привлечения средств пенсионных накопительных фондов и депозитов почтово-сберегательной системы в инвестиционную сферу, обеспечивающих как минимизацию рисков, так и достижение высокой эффективности вложений. </w:t>
      </w:r>
    </w:p>
    <w:bookmarkEnd w:id="40"/>
    <w:bookmarkStart w:name="z45" w:id="41"/>
    <w:p>
      <w:pPr>
        <w:spacing w:after="0"/>
        <w:ind w:left="0"/>
        <w:jc w:val="both"/>
      </w:pPr>
      <w:r>
        <w:rPr>
          <w:rFonts w:ascii="Times New Roman"/>
          <w:b w:val="false"/>
          <w:i w:val="false"/>
          <w:color w:val="000000"/>
          <w:sz w:val="28"/>
        </w:rPr>
        <w:t xml:space="preserve">
     5. Социальная сфера </w:t>
      </w:r>
    </w:p>
    <w:bookmarkEnd w:id="41"/>
    <w:p>
      <w:pPr>
        <w:spacing w:after="0"/>
        <w:ind w:left="0"/>
        <w:jc w:val="both"/>
      </w:pPr>
      <w:r>
        <w:rPr>
          <w:rFonts w:ascii="Times New Roman"/>
          <w:b w:val="false"/>
          <w:i w:val="false"/>
          <w:color w:val="000000"/>
          <w:sz w:val="28"/>
        </w:rPr>
        <w:t xml:space="preserve">     5.1. Демография и миграция </w:t>
      </w:r>
    </w:p>
    <w:bookmarkStart w:name="z46" w:id="42"/>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Проведение политики, направленной на снижение негативных тенденций в демографических и миграционных процессах, создание основы для увеличения численности населения страны, в первую очередь путем создания реальных механизмов поддержки семьи и материнства, достижения гендерного равенства. </w:t>
      </w:r>
    </w:p>
    <w:bookmarkEnd w:id="42"/>
    <w:bookmarkStart w:name="z47" w:id="43"/>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последние годы демографическая ситуация в республике характеризуется относительной стабильностью. Наметилась тенденция увеличения рождаемости, снизилась младенческая и материнская смертность, значительно сократилось отрицательное сальдо миграции. </w:t>
      </w:r>
      <w:r>
        <w:br/>
      </w:r>
      <w:r>
        <w:rPr>
          <w:rFonts w:ascii="Times New Roman"/>
          <w:b w:val="false"/>
          <w:i w:val="false"/>
          <w:color w:val="000000"/>
          <w:sz w:val="28"/>
        </w:rPr>
        <w:t xml:space="preserve">
      В то же время сохраняющийся низкий уровень рождаемости, существующие проблемы по обеспечению социальной защиты и адаптации репатриантов, снижение статуса семьи и материнства вызывают озабоченность общества и обусловливают разработку действенных мер и мероприятий по решению этих проблем. </w:t>
      </w:r>
      <w:r>
        <w:br/>
      </w:r>
      <w:r>
        <w:rPr>
          <w:rFonts w:ascii="Times New Roman"/>
          <w:b w:val="false"/>
          <w:i w:val="false"/>
          <w:color w:val="000000"/>
          <w:sz w:val="28"/>
        </w:rPr>
        <w:t xml:space="preserve">
      Система поддержки семьи, детей и материнства основывается на законодательстве, регламентирующем предоставление пособий многодетным матерям и малообеспеченным семьям. Совершенствуется система планирования семьи молодых. </w:t>
      </w:r>
      <w:r>
        <w:br/>
      </w:r>
      <w:r>
        <w:rPr>
          <w:rFonts w:ascii="Times New Roman"/>
          <w:b w:val="false"/>
          <w:i w:val="false"/>
          <w:color w:val="000000"/>
          <w:sz w:val="28"/>
        </w:rPr>
        <w:t xml:space="preserve">
      Проведена работа по совершенствованию законодательства по вопросам защиты прав и интересов семьи, женщин и детей. Разработан и реализуется Национальный план действий по улучшению положения женщин в Республике Казахстан. Совместно с международной организацией по миграции реализуется проект по предупреждению трафика женщин. </w:t>
      </w:r>
      <w:r>
        <w:br/>
      </w:r>
      <w:r>
        <w:rPr>
          <w:rFonts w:ascii="Times New Roman"/>
          <w:b w:val="false"/>
          <w:i w:val="false"/>
          <w:color w:val="000000"/>
          <w:sz w:val="28"/>
        </w:rPr>
        <w:t xml:space="preserve">
      Совершенствуется система оказания социальной помощи репатриантам (оралманам), уделяется большое внимание их адаптации и обучению. </w:t>
      </w:r>
    </w:p>
    <w:bookmarkEnd w:id="43"/>
    <w:bookmarkStart w:name="z48" w:id="44"/>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целях сокращения материнской и младенческой смертности будут приняты меры по материальной поддержке материнства и детства и стимулированию рождения здоровых детей. </w:t>
      </w:r>
      <w:r>
        <w:br/>
      </w:r>
      <w:r>
        <w:rPr>
          <w:rFonts w:ascii="Times New Roman"/>
          <w:b w:val="false"/>
          <w:i w:val="false"/>
          <w:color w:val="000000"/>
          <w:sz w:val="28"/>
        </w:rPr>
        <w:t xml:space="preserve">
      Для создания системы жилищного обеспечения молодых семей до конца 2002 года будут разработаны меры по развитию и удешевлению ипотечного кредитования. </w:t>
      </w:r>
      <w:r>
        <w:br/>
      </w:r>
      <w:r>
        <w:rPr>
          <w:rFonts w:ascii="Times New Roman"/>
          <w:b w:val="false"/>
          <w:i w:val="false"/>
          <w:color w:val="000000"/>
          <w:sz w:val="28"/>
        </w:rPr>
        <w:t xml:space="preserve">
      В 2002 году Правительство намерено продолжить работу по защите прав и интересов переселенцев (оралманов). Одновременно предусматривается учет соблюдения государственных интересов при регулировании иммиграции путем установления обоснованной квоты. Правительство будет содействовать возвращению соотечественников, их расселению и адаптации к местным условиям. </w:t>
      </w:r>
      <w:r>
        <w:br/>
      </w:r>
      <w:r>
        <w:rPr>
          <w:rFonts w:ascii="Times New Roman"/>
          <w:b w:val="false"/>
          <w:i w:val="false"/>
          <w:color w:val="000000"/>
          <w:sz w:val="28"/>
        </w:rPr>
        <w:t xml:space="preserve">
      До конца 2003 года будет проведен анализ проблем внутренней миграции населения для разработки в перспективе основных направлений государственной политики в данной сфере. </w:t>
      </w:r>
      <w:r>
        <w:br/>
      </w:r>
      <w:r>
        <w:rPr>
          <w:rFonts w:ascii="Times New Roman"/>
          <w:b w:val="false"/>
          <w:i w:val="false"/>
          <w:color w:val="000000"/>
          <w:sz w:val="28"/>
        </w:rPr>
        <w:t xml:space="preserve">
      Для улучшения воспитания и подготовки молодежи к ведению семейной жизни, оказания помощи в вопросах планирования семьи с 2003 года эти вопросы постепенно будут вводиться в обязательную школьную программу старших классов. </w:t>
      </w:r>
      <w:r>
        <w:br/>
      </w:r>
      <w:r>
        <w:rPr>
          <w:rFonts w:ascii="Times New Roman"/>
          <w:b w:val="false"/>
          <w:i w:val="false"/>
          <w:color w:val="000000"/>
          <w:sz w:val="28"/>
        </w:rPr>
        <w:t xml:space="preserve">
      С целью снижения существующих между регионами различий в уровнях социально-экономического развития и тем самым уменьшения внутренней миграции начиная с 2003 года проблемным малым городам и депрессивным сельским районам будет оказываться избирательная поддержка путем реализации важных инвестиционных проектов, способствующих восстановлению производств, укреплению инфраструктуры и, соответственно, повышению уровня жизни населения. </w:t>
      </w:r>
      <w:r>
        <w:br/>
      </w:r>
      <w:r>
        <w:rPr>
          <w:rFonts w:ascii="Times New Roman"/>
          <w:b w:val="false"/>
          <w:i w:val="false"/>
          <w:color w:val="000000"/>
          <w:sz w:val="28"/>
        </w:rPr>
        <w:t xml:space="preserve">
      Продолжится работа по дальнейшему преобразованию традиционных многоместных детских домов для детей-сирот в детские дома семейного типа. </w:t>
      </w:r>
      <w:r>
        <w:br/>
      </w:r>
      <w:r>
        <w:rPr>
          <w:rFonts w:ascii="Times New Roman"/>
          <w:b w:val="false"/>
          <w:i w:val="false"/>
          <w:color w:val="000000"/>
          <w:sz w:val="28"/>
        </w:rPr>
        <w:t xml:space="preserve">
      Планируется разработка механизмов, усиливающих контроль за усыновлением детей-сирот иностранцами и упрощающих эту процедуру для граждан Казахстана. </w:t>
      </w:r>
    </w:p>
    <w:bookmarkEnd w:id="44"/>
    <w:bookmarkStart w:name="z49" w:id="45"/>
    <w:p>
      <w:pPr>
        <w:spacing w:after="0"/>
        <w:ind w:left="0"/>
        <w:jc w:val="both"/>
      </w:pPr>
      <w:r>
        <w:rPr>
          <w:rFonts w:ascii="Times New Roman"/>
          <w:b w:val="false"/>
          <w:i w:val="false"/>
          <w:color w:val="000000"/>
          <w:sz w:val="28"/>
        </w:rPr>
        <w:t xml:space="preserve">
      5.2. Образование </w:t>
      </w:r>
    </w:p>
    <w:bookmarkEnd w:id="45"/>
    <w:bookmarkStart w:name="z50" w:id="46"/>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Формирование национальной модели системы образования, интегрированной в мировое образовательное пространство и обеспечивающей подготовку специалистов, конкурентоспособных на рынке труда. </w:t>
      </w:r>
    </w:p>
    <w:bookmarkEnd w:id="46"/>
    <w:bookmarkStart w:name="z51" w:id="47"/>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Существующая система образования республики характеризуется сложившейся структурой учебных заведений по уровням и видам образования. </w:t>
      </w:r>
      <w:r>
        <w:br/>
      </w:r>
      <w:r>
        <w:rPr>
          <w:rFonts w:ascii="Times New Roman"/>
          <w:b w:val="false"/>
          <w:i w:val="false"/>
          <w:color w:val="000000"/>
          <w:sz w:val="28"/>
        </w:rPr>
        <w:t xml:space="preserve">
      Разработаны и действуют основополагающие нормативные правовые акты, регулирующие систему образования, сформирована система финансирования средних учебных заведений и внедрены механизмы государственного заказа на подготовку кадров в высших учебных заведениях. Определены квалификационные требования к организациям, занимающимся обучением и предоставлением образовательных услуг. </w:t>
      </w:r>
      <w:r>
        <w:br/>
      </w:r>
      <w:r>
        <w:rPr>
          <w:rFonts w:ascii="Times New Roman"/>
          <w:b w:val="false"/>
          <w:i w:val="false"/>
          <w:color w:val="000000"/>
          <w:sz w:val="28"/>
        </w:rPr>
        <w:t xml:space="preserve">
      Проведена компьютеризация всех учебных заведений среднего общего образования. </w:t>
      </w:r>
    </w:p>
    <w:bookmarkEnd w:id="47"/>
    <w:bookmarkStart w:name="z52" w:id="48"/>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2002 году начнется внедрение системы стандартов организаций образования и образовательных программ всех уровней, разработка и внедрение государственных стандартов дошкольного воспитания и обучения, апробация учебно-методического комплекта для предшколы. </w:t>
      </w:r>
      <w:r>
        <w:br/>
      </w:r>
      <w:r>
        <w:rPr>
          <w:rFonts w:ascii="Times New Roman"/>
          <w:b w:val="false"/>
          <w:i w:val="false"/>
          <w:color w:val="000000"/>
          <w:sz w:val="28"/>
        </w:rPr>
        <w:t xml:space="preserve">
      Будут предприняты меры по увеличению охвата детей дошкольными организациями. </w:t>
      </w:r>
      <w:r>
        <w:br/>
      </w:r>
      <w:r>
        <w:rPr>
          <w:rFonts w:ascii="Times New Roman"/>
          <w:b w:val="false"/>
          <w:i w:val="false"/>
          <w:color w:val="000000"/>
          <w:sz w:val="28"/>
        </w:rPr>
        <w:t xml:space="preserve">
      В предстоящем периоде будут продолжены разработка и внедрение учебников нового поколения для общеобразовательных школ, организаций начального, среднего и высшего профессионального образования, специальных коррекционных организаций. </w:t>
      </w:r>
      <w:r>
        <w:br/>
      </w:r>
      <w:r>
        <w:rPr>
          <w:rFonts w:ascii="Times New Roman"/>
          <w:b w:val="false"/>
          <w:i w:val="false"/>
          <w:color w:val="000000"/>
          <w:sz w:val="28"/>
        </w:rPr>
        <w:t xml:space="preserve">
      В 2003 году начнется внедрение системы стандартизации организаций образования всех уровней с последующей сертификацией образовательных программ, укрепление материально-технического, учебно-методического и кадрового потенциала учреждений образования. С целью поэтапного оснащения и укрепления материально-технического, учебно-методического потенциала организаций образования будет начата работа по созданию индустрии образования. Продолжится работа по информатизации всех ступеней образования, а также будут приняты меры по повышению качества обучения на государственном языке. </w:t>
      </w:r>
      <w:r>
        <w:br/>
      </w:r>
      <w:r>
        <w:rPr>
          <w:rFonts w:ascii="Times New Roman"/>
          <w:b w:val="false"/>
          <w:i w:val="false"/>
          <w:color w:val="000000"/>
          <w:sz w:val="28"/>
        </w:rPr>
        <w:t xml:space="preserve">
      С 2003 года начнется внедрение нормативных методов финансирования системы образования, направленных на решение проблем финансирования средних школ, особенно сельских и малокомплектных. </w:t>
      </w:r>
      <w:r>
        <w:br/>
      </w:r>
      <w:r>
        <w:rPr>
          <w:rFonts w:ascii="Times New Roman"/>
          <w:b w:val="false"/>
          <w:i w:val="false"/>
          <w:color w:val="000000"/>
          <w:sz w:val="28"/>
        </w:rPr>
        <w:t xml:space="preserve">
      В 2003 году будут завершены разработка и внедрение государственных общеобязательных стандартов начального, среднего и высшего профессионального образования. </w:t>
      </w:r>
      <w:r>
        <w:br/>
      </w:r>
      <w:r>
        <w:rPr>
          <w:rFonts w:ascii="Times New Roman"/>
          <w:b w:val="false"/>
          <w:i w:val="false"/>
          <w:color w:val="000000"/>
          <w:sz w:val="28"/>
        </w:rPr>
        <w:t xml:space="preserve">
      В целом на 2002-2004 годы будут разработаны меры, обеспечивающие равный доступ к государственным образовательным услугам, сохранность имеющейся сети учебных заведений начального и среднего профессионального образования и ее дальнейшее развитие. </w:t>
      </w:r>
      <w:r>
        <w:br/>
      </w:r>
      <w:r>
        <w:rPr>
          <w:rFonts w:ascii="Times New Roman"/>
          <w:b w:val="false"/>
          <w:i w:val="false"/>
          <w:color w:val="000000"/>
          <w:sz w:val="28"/>
        </w:rPr>
        <w:t xml:space="preserve">
      В целях повышения конкурентоспособности на рынке труда в 2003 году будет разработана система информирования населения о перспективных потребностях рынка труда по профессиям. В части прогнозирования подготовки кадров, как в разрезе специальностей и специализации, так и региональных особенностей, будут разработаны методологические подходы в вопросах планирования кадров. </w:t>
      </w:r>
      <w:r>
        <w:br/>
      </w:r>
      <w:r>
        <w:rPr>
          <w:rFonts w:ascii="Times New Roman"/>
          <w:b w:val="false"/>
          <w:i w:val="false"/>
          <w:color w:val="000000"/>
          <w:sz w:val="28"/>
        </w:rPr>
        <w:t xml:space="preserve">
      В целях усиления социальной защиты детей с ограниченными возможностями в развитии в 2003 году будут приняты меры по развитию и укреплению сети специальных коррекционных организаций образования, созданию необходимых условий для их обучения и воспитания. </w:t>
      </w:r>
      <w:r>
        <w:br/>
      </w:r>
      <w:r>
        <w:rPr>
          <w:rFonts w:ascii="Times New Roman"/>
          <w:b w:val="false"/>
          <w:i w:val="false"/>
          <w:color w:val="000000"/>
          <w:sz w:val="28"/>
        </w:rPr>
        <w:t xml:space="preserve">
      Будет продолжено совершенствование нормативной правовой базы, технологии лицензирования, аттестации и государственной аккредитации организаций высшего образования, независимо от их форм собственности. </w:t>
      </w:r>
      <w:r>
        <w:br/>
      </w:r>
      <w:r>
        <w:rPr>
          <w:rFonts w:ascii="Times New Roman"/>
          <w:b w:val="false"/>
          <w:i w:val="false"/>
          <w:color w:val="000000"/>
          <w:sz w:val="28"/>
        </w:rPr>
        <w:t xml:space="preserve">
      Будет продолжена работа по строительству новых современных зданий для общеобразовательных школ, особенно в сельской местности, развитию сети организаций образования в соответствии с установленным гарантированным государственным нормативом. </w:t>
      </w:r>
      <w:r>
        <w:br/>
      </w:r>
      <w:r>
        <w:rPr>
          <w:rFonts w:ascii="Times New Roman"/>
          <w:b w:val="false"/>
          <w:i w:val="false"/>
          <w:color w:val="000000"/>
          <w:sz w:val="28"/>
        </w:rPr>
        <w:t xml:space="preserve">
      В государственном заказе по подготовке специалистов особое внимание будет уделено подготовке учителей по интегрированным курсам для малокомплектных общеобразовательных школ. При районных отделах образования будут восстановлены и расширены методические службы, обеспечено прохождение курсов повышения квалификации и переподготовки учителей. </w:t>
      </w:r>
      <w:r>
        <w:br/>
      </w:r>
      <w:r>
        <w:rPr>
          <w:rFonts w:ascii="Times New Roman"/>
          <w:b w:val="false"/>
          <w:i w:val="false"/>
          <w:color w:val="000000"/>
          <w:sz w:val="28"/>
        </w:rPr>
        <w:t xml:space="preserve">
      Будут вырабатываться меры по обеспечению жильем учителей, особенно работающих в сельской местности.      </w:t>
      </w:r>
    </w:p>
    <w:bookmarkEnd w:id="48"/>
    <w:p>
      <w:pPr>
        <w:spacing w:after="0"/>
        <w:ind w:left="0"/>
        <w:jc w:val="both"/>
      </w:pPr>
      <w:r>
        <w:rPr>
          <w:rFonts w:ascii="Times New Roman"/>
          <w:b w:val="false"/>
          <w:i w:val="false"/>
          <w:color w:val="000000"/>
          <w:sz w:val="28"/>
        </w:rPr>
        <w:t xml:space="preserve">     5.3. Здравоохранение     </w:t>
      </w:r>
    </w:p>
    <w:p>
      <w:pPr>
        <w:spacing w:after="0"/>
        <w:ind w:left="0"/>
        <w:jc w:val="both"/>
      </w:pPr>
      <w:r>
        <w:rPr>
          <w:rFonts w:ascii="Times New Roman"/>
          <w:b w:val="false"/>
          <w:i w:val="false"/>
          <w:color w:val="000000"/>
          <w:sz w:val="28"/>
        </w:rPr>
        <w:t xml:space="preserve">     Цели </w:t>
      </w:r>
    </w:p>
    <w:p>
      <w:pPr>
        <w:spacing w:after="0"/>
        <w:ind w:left="0"/>
        <w:jc w:val="both"/>
      </w:pPr>
      <w:r>
        <w:rPr>
          <w:rFonts w:ascii="Times New Roman"/>
          <w:b w:val="false"/>
          <w:i w:val="false"/>
          <w:color w:val="000000"/>
          <w:sz w:val="28"/>
        </w:rPr>
        <w:t xml:space="preserve">     Реальное снижение уровня заболеваемости посредством повышения качества и доступности медицинских услуг.     </w:t>
      </w:r>
    </w:p>
    <w:p>
      <w:pPr>
        <w:spacing w:after="0"/>
        <w:ind w:left="0"/>
        <w:jc w:val="both"/>
      </w:pPr>
      <w:r>
        <w:rPr>
          <w:rFonts w:ascii="Times New Roman"/>
          <w:b w:val="false"/>
          <w:i w:val="false"/>
          <w:color w:val="000000"/>
          <w:sz w:val="28"/>
        </w:rPr>
        <w:t xml:space="preserve">     Предпосылки </w:t>
      </w:r>
    </w:p>
    <w:p>
      <w:pPr>
        <w:spacing w:after="0"/>
        <w:ind w:left="0"/>
        <w:jc w:val="both"/>
      </w:pPr>
      <w:r>
        <w:rPr>
          <w:rFonts w:ascii="Times New Roman"/>
          <w:b w:val="false"/>
          <w:i w:val="false"/>
          <w:color w:val="000000"/>
          <w:sz w:val="28"/>
        </w:rPr>
        <w:t xml:space="preserve">     Текущее состояние системы здравоохранения характеризуется неоднозначными процессами реформирования отрасли. </w:t>
      </w:r>
      <w:r>
        <w:br/>
      </w:r>
      <w:r>
        <w:rPr>
          <w:rFonts w:ascii="Times New Roman"/>
          <w:b w:val="false"/>
          <w:i w:val="false"/>
          <w:color w:val="000000"/>
          <w:sz w:val="28"/>
        </w:rPr>
        <w:t xml:space="preserve">
      Создан институт семейных врачебных амбулаторий, восстанавливаются фельдшерско-акушерские пункты на селе, активно работает негосударственный рынок оказания медицинских и фармацевтических услуг. В результате проводимой органами и учреждениями здравоохранения целенаправленной работы по вакцинации населения отмечается снижение заболеваемости всеми вакциноуправляемыми инфекциями. </w:t>
      </w:r>
      <w:r>
        <w:br/>
      </w:r>
      <w:r>
        <w:rPr>
          <w:rFonts w:ascii="Times New Roman"/>
          <w:b w:val="false"/>
          <w:i w:val="false"/>
          <w:color w:val="000000"/>
          <w:sz w:val="28"/>
        </w:rPr>
        <w:t xml:space="preserve">
      2002 год объявлен Годом здоровья. </w:t>
      </w:r>
    </w:p>
    <w:bookmarkStart w:name="z54" w:id="49"/>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Правительство намерено продолжить совершенствование финансовых инструментов на рынке медицинских услуг, улучшение обеспечения доступа к медицинским услугам, особенно жителей села, активизации мероприятий по пропаганде здорового образа жизни. </w:t>
      </w:r>
      <w:r>
        <w:br/>
      </w:r>
      <w:r>
        <w:rPr>
          <w:rFonts w:ascii="Times New Roman"/>
          <w:b w:val="false"/>
          <w:i w:val="false"/>
          <w:color w:val="000000"/>
          <w:sz w:val="28"/>
        </w:rPr>
        <w:t xml:space="preserve">
      Принципиальной позицией является обеспечение полного охвата медицинским обслуживанием сельского населения, а также сохранение и развитие сети объектов первичной медико-санитарной помощи и диагностических центров. </w:t>
      </w:r>
      <w:r>
        <w:br/>
      </w:r>
      <w:r>
        <w:rPr>
          <w:rFonts w:ascii="Times New Roman"/>
          <w:b w:val="false"/>
          <w:i w:val="false"/>
          <w:color w:val="000000"/>
          <w:sz w:val="28"/>
        </w:rPr>
        <w:t xml:space="preserve">
      В 2002 году под особый контроль Правительства будет взята реализация всего комплекса мероприятий по проведению Года здоровья. </w:t>
      </w:r>
      <w:r>
        <w:br/>
      </w:r>
      <w:r>
        <w:rPr>
          <w:rFonts w:ascii="Times New Roman"/>
          <w:b w:val="false"/>
          <w:i w:val="false"/>
          <w:color w:val="000000"/>
          <w:sz w:val="28"/>
        </w:rPr>
        <w:t xml:space="preserve">
      Начиная с текущего года будет проводиться паспортизация здоровья населения и дальнейшее ее сопровождение путем постоянной диспансеризации. </w:t>
      </w:r>
      <w:r>
        <w:br/>
      </w:r>
      <w:r>
        <w:rPr>
          <w:rFonts w:ascii="Times New Roman"/>
          <w:b w:val="false"/>
          <w:i w:val="false"/>
          <w:color w:val="000000"/>
          <w:sz w:val="28"/>
        </w:rPr>
        <w:t xml:space="preserve">
      С 2003 года будет внедряться нормативный метод распределения бюджетных средств на обеспечение гарантированного объема медицинских услуг. В 2003-2004 годах будет внедрена система медицинского страхования. </w:t>
      </w:r>
      <w:r>
        <w:br/>
      </w:r>
      <w:r>
        <w:rPr>
          <w:rFonts w:ascii="Times New Roman"/>
          <w:b w:val="false"/>
          <w:i w:val="false"/>
          <w:color w:val="000000"/>
          <w:sz w:val="28"/>
        </w:rPr>
        <w:t xml:space="preserve">
      В 2002 году будет продолжено совершенствование системы управления качеством, включающей определение индикаторов качества для каждого уровня медицинской помощи. </w:t>
      </w:r>
      <w:r>
        <w:br/>
      </w:r>
      <w:r>
        <w:rPr>
          <w:rFonts w:ascii="Times New Roman"/>
          <w:b w:val="false"/>
          <w:i w:val="false"/>
          <w:color w:val="000000"/>
          <w:sz w:val="28"/>
        </w:rPr>
        <w:t xml:space="preserve">
      В предстоящем периоде будут приняты меры по недопущению завоза на территорию республики недоброкачественной и потенциально опасной для здоровья населения продукции. </w:t>
      </w:r>
      <w:r>
        <w:br/>
      </w:r>
      <w:r>
        <w:rPr>
          <w:rFonts w:ascii="Times New Roman"/>
          <w:b w:val="false"/>
          <w:i w:val="false"/>
          <w:color w:val="000000"/>
          <w:sz w:val="28"/>
        </w:rPr>
        <w:t xml:space="preserve">
      Будет усилен контроль над санитарно-эпидемиологической обстановкой в регионах для обеспечения безопасности территории республики от завоза и распространения особо опасных инфекций, а также в регионах, имеющих природные очаги особо опасных инфекций; за радиационной безопасностью. </w:t>
      </w:r>
      <w:r>
        <w:br/>
      </w:r>
      <w:r>
        <w:rPr>
          <w:rFonts w:ascii="Times New Roman"/>
          <w:b w:val="false"/>
          <w:i w:val="false"/>
          <w:color w:val="000000"/>
          <w:sz w:val="28"/>
        </w:rPr>
        <w:t xml:space="preserve">
      Будут выработаны меры по определению степени ответственности медицинских работников за причинение вреда здоровью пациента, совершенствованию системы контроля за качеством оказываемых медицинских услуг. </w:t>
      </w:r>
      <w:r>
        <w:br/>
      </w:r>
      <w:r>
        <w:rPr>
          <w:rFonts w:ascii="Times New Roman"/>
          <w:b w:val="false"/>
          <w:i w:val="false"/>
          <w:color w:val="000000"/>
          <w:sz w:val="28"/>
        </w:rPr>
        <w:t xml:space="preserve">
      Будут приниматься меры по стимулированию развития отечественной фармацевтической и медицинской промышленности. </w:t>
      </w:r>
    </w:p>
    <w:bookmarkEnd w:id="49"/>
    <w:bookmarkStart w:name="z55" w:id="50"/>
    <w:p>
      <w:pPr>
        <w:spacing w:after="0"/>
        <w:ind w:left="0"/>
        <w:jc w:val="both"/>
      </w:pPr>
      <w:r>
        <w:rPr>
          <w:rFonts w:ascii="Times New Roman"/>
          <w:b w:val="false"/>
          <w:i w:val="false"/>
          <w:color w:val="000000"/>
          <w:sz w:val="28"/>
        </w:rPr>
        <w:t xml:space="preserve">
      5.4. Культура </w:t>
      </w:r>
    </w:p>
    <w:bookmarkEnd w:id="50"/>
    <w:bookmarkStart w:name="z56" w:id="51"/>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Реализация духовного потенциала общества через укрепление единого культурно-информационного пространства, сохранение и развитие историко-культурного наследия, обеспечение условий развития профессионального искусства и народного творчества, проведение сбалансированной языковой и социально ориентированной молодежной политики. </w:t>
      </w:r>
    </w:p>
    <w:bookmarkEnd w:id="51"/>
    <w:bookmarkStart w:name="z57" w:id="52"/>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На сегодняшний день сохранены и развиваются положительные тенденции, достигнутые в Год поддержки культуры. Создана нормативная правовая база в сфере функционирования и развития языков. Получила динамичное развитие сфера масс-медиа. Определены приоритеты государственной молодежной политики. </w:t>
      </w:r>
    </w:p>
    <w:bookmarkEnd w:id="52"/>
    <w:bookmarkStart w:name="z58" w:id="53"/>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Будет реализован комплекс мер по совершенствованию и систематизации нормативно-правового, институционального, организационного и научно-методического обеспечения отраслей культуры и средств массовой информации. На это будут направлены в первую очередь принятие в 2002 году и поэтапная реализация в последующие годы Программы развития телерадиовещания, разработка в 2003-2004 годах пакета законопроектов по вопросам культуры. </w:t>
      </w:r>
      <w:r>
        <w:br/>
      </w:r>
      <w:r>
        <w:rPr>
          <w:rFonts w:ascii="Times New Roman"/>
          <w:b w:val="false"/>
          <w:i w:val="false"/>
          <w:color w:val="000000"/>
          <w:sz w:val="28"/>
        </w:rPr>
        <w:t xml:space="preserve">
      В рамках работы по сохранению памятников историко-культурного наследия продолжится составление Свода памятников. Будут предусмотрены расширение сети и модернизация материально-технической базы театров, музеев, библиотек, государственных архивов и национальной кинокомпании, разработана Концепция развития искусства и культуры Казахстана. Дальнейшее возрождение и развитие получит культурно-досуговая работа на селе. Расширению международных культурных контактов и повышению имиджа Казахстана за рубежом будут способствовать проведение дней культуры, обменных гастролей, участие казахстанских артистов в различных фестивалях и конкурсах, реализация программ приграничного культурного сотрудничества. Первостепенное внимание будет уделено подготовке квалифицированных кадров культуры и искусства. </w:t>
      </w:r>
      <w:r>
        <w:br/>
      </w:r>
      <w:r>
        <w:rPr>
          <w:rFonts w:ascii="Times New Roman"/>
          <w:b w:val="false"/>
          <w:i w:val="false"/>
          <w:color w:val="000000"/>
          <w:sz w:val="28"/>
        </w:rPr>
        <w:t>
      Приоритетами государственной национальной политики останутся дальнейшая гармонизация межэтнических отношений, создание благоприятных условий для развития языков. Укреплению позиций государственного языка в сфере государственного управления будет способствовать продолжение перевода в 2002 году делопроизводства на государственный язык в областях с преобладанием казахского населения, принятие в 2003-2004 годах ряда нормативных правовых актов во исполнение </w:t>
      </w:r>
      <w:r>
        <w:rPr>
          <w:rFonts w:ascii="Times New Roman"/>
          <w:b w:val="false"/>
          <w:i w:val="false"/>
          <w:color w:val="000000"/>
          <w:sz w:val="28"/>
        </w:rPr>
        <w:t xml:space="preserve">U984106_ </w:t>
      </w:r>
      <w:r>
        <w:rPr>
          <w:rFonts w:ascii="Times New Roman"/>
          <w:b w:val="false"/>
          <w:i w:val="false"/>
          <w:color w:val="000000"/>
          <w:sz w:val="28"/>
        </w:rPr>
        <w:t xml:space="preserve"> Государственной программы функционирования и развития языков. В 2003-2004 годах будут разработаны концептуальные основы развития терминологической базы казахского языка и приняты системные меры по их реализации. На обеспечение культурной, духовной и языковой потребности казахской диаспоры за рубежом будут направлены проведение в 2002 году II Всемирного курултая казахов, разработка и реализация в 2003-2004 годах Программы поддержки соотечественников. </w:t>
      </w:r>
      <w:r>
        <w:br/>
      </w:r>
      <w:r>
        <w:rPr>
          <w:rFonts w:ascii="Times New Roman"/>
          <w:b w:val="false"/>
          <w:i w:val="false"/>
          <w:color w:val="000000"/>
          <w:sz w:val="28"/>
        </w:rPr>
        <w:t xml:space="preserve">
      В целях нравственного и патриотического воспитания молодого поколения, создания условий и гарантий для раскрытия потенциала молодежи, поддержки ее социально значимых и общественно-полезных инициатив в 2002 году будет обеспечено законодательное закрепление принципов и направлений государственной молодежной политики и будут разработаны программные механизмы ее реализации на 2003-2004 годы. </w:t>
      </w:r>
    </w:p>
    <w:bookmarkEnd w:id="53"/>
    <w:bookmarkStart w:name="z59" w:id="54"/>
    <w:p>
      <w:pPr>
        <w:spacing w:after="0"/>
        <w:ind w:left="0"/>
        <w:jc w:val="both"/>
      </w:pPr>
      <w:r>
        <w:rPr>
          <w:rFonts w:ascii="Times New Roman"/>
          <w:b w:val="false"/>
          <w:i w:val="false"/>
          <w:color w:val="000000"/>
          <w:sz w:val="28"/>
        </w:rPr>
        <w:t xml:space="preserve">
      5.5. Спорт, туризм и здоровый образ жизни </w:t>
      </w:r>
    </w:p>
    <w:bookmarkEnd w:id="54"/>
    <w:bookmarkStart w:name="z60" w:id="55"/>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Развитие физической культуры и массового спорта, спорта высших достижений, создание современной базы для подготовки спортсменов высокого класса, широкой сети физкультурно-оздоровительных и спортивных сооружений. </w:t>
      </w:r>
      <w:r>
        <w:br/>
      </w:r>
      <w:r>
        <w:rPr>
          <w:rFonts w:ascii="Times New Roman"/>
          <w:b w:val="false"/>
          <w:i w:val="false"/>
          <w:color w:val="000000"/>
          <w:sz w:val="28"/>
        </w:rPr>
        <w:t xml:space="preserve">
      Превращение туристской отрасли в доходную отрасль экономики. </w:t>
      </w:r>
      <w:r>
        <w:br/>
      </w:r>
      <w:r>
        <w:rPr>
          <w:rFonts w:ascii="Times New Roman"/>
          <w:b w:val="false"/>
          <w:i w:val="false"/>
          <w:color w:val="000000"/>
          <w:sz w:val="28"/>
        </w:rPr>
        <w:t xml:space="preserve">
      Укрепление здоровья населения путем формирования нового отношения к здоровому образу жизни. </w:t>
      </w:r>
    </w:p>
    <w:bookmarkEnd w:id="55"/>
    <w:bookmarkStart w:name="z61" w:id="56"/>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Принята Государственная программа развития физической культуры и спорта в Республике Казахстан на 2001-2005 годы. Наметились устойчивые тенденции расширения сети детско-юношеских спортивных школ и школ-интернатов для одаренных в спорте детей, роста числа занимающихся физической культурой и спортом. Только в 2001 году открыты 32 спортивные школы, число учащихся в которых увеличилось более чем на 30 тысяч человек. </w:t>
      </w:r>
      <w:r>
        <w:br/>
      </w:r>
      <w:r>
        <w:rPr>
          <w:rFonts w:ascii="Times New Roman"/>
          <w:b w:val="false"/>
          <w:i w:val="false"/>
          <w:color w:val="000000"/>
          <w:sz w:val="28"/>
        </w:rPr>
        <w:t xml:space="preserve">
      Наличие в республике уникальных природных условий, архитектурных, культурно-исторических памятников и природно-рекреационных ресурсов. </w:t>
      </w:r>
      <w:r>
        <w:br/>
      </w:r>
      <w:r>
        <w:rPr>
          <w:rFonts w:ascii="Times New Roman"/>
          <w:b w:val="false"/>
          <w:i w:val="false"/>
          <w:color w:val="000000"/>
          <w:sz w:val="28"/>
        </w:rPr>
        <w:t xml:space="preserve">
      Здоровый образ жизни определен одним из приоритетов стратегического развития страны, увеличивается количество проводимых мероприятий по пропаганде здорового образа жизни. </w:t>
      </w:r>
    </w:p>
    <w:bookmarkEnd w:id="56"/>
    <w:bookmarkStart w:name="z62" w:id="57"/>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течение предстоящих трех лет будут: </w:t>
      </w:r>
      <w:r>
        <w:br/>
      </w:r>
      <w:r>
        <w:rPr>
          <w:rFonts w:ascii="Times New Roman"/>
          <w:b w:val="false"/>
          <w:i w:val="false"/>
          <w:color w:val="000000"/>
          <w:sz w:val="28"/>
        </w:rPr>
        <w:t xml:space="preserve">
      созданы республиканские центры олимпийской подготовки по летним и зимним видам спорта, научно-исследовательский институт по проблемам массовой физической культуры и спорта высших достижений; </w:t>
      </w:r>
      <w:r>
        <w:br/>
      </w:r>
      <w:r>
        <w:rPr>
          <w:rFonts w:ascii="Times New Roman"/>
          <w:b w:val="false"/>
          <w:i w:val="false"/>
          <w:color w:val="000000"/>
          <w:sz w:val="28"/>
        </w:rPr>
        <w:t xml:space="preserve">
      проведены мероприятия по расширению пропаганды развития национальных видов спорта и народных игр, организации их в летние периоды отдыха для детей и подростков в спортивно-оздоровительных лагерях и по месту жительства, развитию сети детско-юношеских спортивных школ, подростковых спортивных клубов; </w:t>
      </w:r>
      <w:r>
        <w:br/>
      </w:r>
      <w:r>
        <w:rPr>
          <w:rFonts w:ascii="Times New Roman"/>
          <w:b w:val="false"/>
          <w:i w:val="false"/>
          <w:color w:val="000000"/>
          <w:sz w:val="28"/>
        </w:rPr>
        <w:t xml:space="preserve">
      усовершенствована система государственного регулирования и развития туристской отрасли и разработана новая система сертификации туристских услуг и стандартов для улучшения качества обслуживания туристов; </w:t>
      </w:r>
      <w:r>
        <w:br/>
      </w:r>
      <w:r>
        <w:rPr>
          <w:rFonts w:ascii="Times New Roman"/>
          <w:b w:val="false"/>
          <w:i w:val="false"/>
          <w:color w:val="000000"/>
          <w:sz w:val="28"/>
        </w:rPr>
        <w:t xml:space="preserve">
      привлекаться инвестиции в сферу туризма; </w:t>
      </w:r>
      <w:r>
        <w:br/>
      </w:r>
      <w:r>
        <w:rPr>
          <w:rFonts w:ascii="Times New Roman"/>
          <w:b w:val="false"/>
          <w:i w:val="false"/>
          <w:color w:val="000000"/>
          <w:sz w:val="28"/>
        </w:rPr>
        <w:t xml:space="preserve">
      приняты меры по сохранению и рациональному использованию туристских ресурсов страны, формированию и укреплению туристского имиджа государства за рубежом и продвижению национального туристского продукта на мировой рынок. </w:t>
      </w:r>
      <w:r>
        <w:br/>
      </w:r>
      <w:r>
        <w:rPr>
          <w:rFonts w:ascii="Times New Roman"/>
          <w:b w:val="false"/>
          <w:i w:val="false"/>
          <w:color w:val="000000"/>
          <w:sz w:val="28"/>
        </w:rPr>
        <w:t xml:space="preserve">
      В 2002 году будет проведено совершенствование структуры службы формирования здорового образа жизни, будут созданы и укреплены центры здоровья, обеспечена подготовка соответствующих специалистов для 40 процентов учреждений первичной медицинской санитарной помощи, осуществлено внедрение проекта Всемирной организации здравоохранения "Здоровые рабочие места". </w:t>
      </w:r>
      <w:r>
        <w:br/>
      </w:r>
      <w:r>
        <w:rPr>
          <w:rFonts w:ascii="Times New Roman"/>
          <w:b w:val="false"/>
          <w:i w:val="false"/>
          <w:color w:val="000000"/>
          <w:sz w:val="28"/>
        </w:rPr>
        <w:t xml:space="preserve">
      В 2003 году будут созданы система по организации и обеспечению здорового образа жизни, включающая районные центры формирования здорового образа жизни, центр подготовки наглядных и информационно-образовательных материалов в этом направлении, обеспечена подготовка специалистов для 70 процентов учреждений первичной медицинской санитарной помощи, расширена сеть проектов Всемирной организации здравоохранения "Здоровые университеты", "Здоровые города". </w:t>
      </w:r>
      <w:r>
        <w:br/>
      </w:r>
      <w:r>
        <w:rPr>
          <w:rFonts w:ascii="Times New Roman"/>
          <w:b w:val="false"/>
          <w:i w:val="false"/>
          <w:color w:val="000000"/>
          <w:sz w:val="28"/>
        </w:rPr>
        <w:t xml:space="preserve">
      В 2004 году будет завершено создание кафедр профилактики при медицинских высших учебных заведениях и институте усовершенствования врачей, обеспечен максимальный информационный охват населения по вопросам здорового образа жизни. </w:t>
      </w:r>
    </w:p>
    <w:bookmarkEnd w:id="57"/>
    <w:bookmarkStart w:name="z63" w:id="58"/>
    <w:p>
      <w:pPr>
        <w:spacing w:after="0"/>
        <w:ind w:left="0"/>
        <w:jc w:val="both"/>
      </w:pPr>
      <w:r>
        <w:rPr>
          <w:rFonts w:ascii="Times New Roman"/>
          <w:b w:val="false"/>
          <w:i w:val="false"/>
          <w:color w:val="000000"/>
          <w:sz w:val="28"/>
        </w:rPr>
        <w:t xml:space="preserve">
      5.6. Занятость и труд </w:t>
      </w:r>
    </w:p>
    <w:bookmarkEnd w:id="58"/>
    <w:bookmarkStart w:name="z64" w:id="59"/>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Проведение активной политики в области занятости, соответствующей экономическому развитию страны. Сохранение и создание новых рабочих мест, повышение профессиональной подготовки и переподготовки безработных в соответствии с потребностями рынка труда, расширение и переориентация общественных работ на дорожное строительство, лесопосадки и развитие инфраструктуры регионов, особенно на селе, легализация трудовых отношений. </w:t>
      </w:r>
      <w:r>
        <w:br/>
      </w:r>
      <w:r>
        <w:rPr>
          <w:rFonts w:ascii="Times New Roman"/>
          <w:b w:val="false"/>
          <w:i w:val="false"/>
          <w:color w:val="000000"/>
          <w:sz w:val="28"/>
        </w:rPr>
        <w:t xml:space="preserve">
      Развитие социального партнерства для обеспечения социальной стабильности и общественного согласия, разрешения коллективных трудовых споров и конфликтов, обеспечения гарантий трудовых прав и осуществления социальной защиты работников. </w:t>
      </w:r>
    </w:p>
    <w:bookmarkEnd w:id="59"/>
    <w:bookmarkStart w:name="z65" w:id="60"/>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последнее время наблюдается стабильная тенденция снижения уровня безработицы и увеличения занятого населения на фоне стабилизации экономических процессов. Разработаны основополагающие нормативные правовые акты, регулирующие систему трудоустройства и социальной защиты безработных. </w:t>
      </w:r>
      <w:r>
        <w:br/>
      </w:r>
      <w:r>
        <w:rPr>
          <w:rFonts w:ascii="Times New Roman"/>
          <w:b w:val="false"/>
          <w:i w:val="false"/>
          <w:color w:val="000000"/>
          <w:sz w:val="28"/>
        </w:rPr>
        <w:t xml:space="preserve">
      Текущая ситуация в области трудовых отношений и обеспечения занятости населения характеризуется созданием системы контроля за соблюдением трудового законодательства, активной работой трехсторонней комиссии в области регулирования трудовых отношений. </w:t>
      </w:r>
    </w:p>
    <w:bookmarkEnd w:id="60"/>
    <w:bookmarkStart w:name="z66" w:id="61"/>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течение предстоящих лет будут предприняты меры по повышению конкурентоспособности безработных на рынке труда через профессиональное обучение, совершенствованию видов и форм оплачиваемых общественных работ, приданию им экономической целесообразности. </w:t>
      </w:r>
      <w:r>
        <w:br/>
      </w:r>
      <w:r>
        <w:rPr>
          <w:rFonts w:ascii="Times New Roman"/>
          <w:b w:val="false"/>
          <w:i w:val="false"/>
          <w:color w:val="000000"/>
          <w:sz w:val="28"/>
        </w:rPr>
        <w:t xml:space="preserve">
      Продолжится мониторинг уровней бедности и безработицы. В 2002 году будет создана информационная база по мониторингу создания дополнительных рабочих мест, подготовки и переподготовки казахстанских граждан при привлечении иностранной рабочей силы в республику. </w:t>
      </w:r>
      <w:r>
        <w:br/>
      </w:r>
      <w:r>
        <w:rPr>
          <w:rFonts w:ascii="Times New Roman"/>
          <w:b w:val="false"/>
          <w:i w:val="false"/>
          <w:color w:val="000000"/>
          <w:sz w:val="28"/>
        </w:rPr>
        <w:t xml:space="preserve">
      В 2002-2003 годах будут реализованы мероприятия по совершенствованию трудового законодательства, направленные на урегулирование: </w:t>
      </w:r>
      <w:r>
        <w:br/>
      </w:r>
      <w:r>
        <w:rPr>
          <w:rFonts w:ascii="Times New Roman"/>
          <w:b w:val="false"/>
          <w:i w:val="false"/>
          <w:color w:val="000000"/>
          <w:sz w:val="28"/>
        </w:rPr>
        <w:t xml:space="preserve">
      сроков краткосрочных индивидуальных и коллективных договоров; </w:t>
      </w:r>
      <w:r>
        <w:br/>
      </w:r>
      <w:r>
        <w:rPr>
          <w:rFonts w:ascii="Times New Roman"/>
          <w:b w:val="false"/>
          <w:i w:val="false"/>
          <w:color w:val="000000"/>
          <w:sz w:val="28"/>
        </w:rPr>
        <w:t xml:space="preserve">
      объемов сверхурочных работ во вредных и опасных условиях труда; </w:t>
      </w:r>
      <w:r>
        <w:br/>
      </w:r>
      <w:r>
        <w:rPr>
          <w:rFonts w:ascii="Times New Roman"/>
          <w:b w:val="false"/>
          <w:i w:val="false"/>
          <w:color w:val="000000"/>
          <w:sz w:val="28"/>
        </w:rPr>
        <w:t xml:space="preserve">
      условий труда беременных и кормящих женщин; </w:t>
      </w:r>
      <w:r>
        <w:br/>
      </w:r>
      <w:r>
        <w:rPr>
          <w:rFonts w:ascii="Times New Roman"/>
          <w:b w:val="false"/>
          <w:i w:val="false"/>
          <w:color w:val="000000"/>
          <w:sz w:val="28"/>
        </w:rPr>
        <w:t xml:space="preserve">
      порядка заключения работником индивидуального трудового договора с работодателем. </w:t>
      </w:r>
      <w:r>
        <w:br/>
      </w:r>
      <w:r>
        <w:rPr>
          <w:rFonts w:ascii="Times New Roman"/>
          <w:b w:val="false"/>
          <w:i w:val="false"/>
          <w:color w:val="000000"/>
          <w:sz w:val="28"/>
        </w:rPr>
        <w:t xml:space="preserve">
      Начиная с 2003 года будет обеспечено участие представителей республиканских объединений работодателей и работников, других общественных организаций в разработке и реализации государственной политики в сфере занятости. </w:t>
      </w:r>
      <w:r>
        <w:br/>
      </w:r>
      <w:r>
        <w:rPr>
          <w:rFonts w:ascii="Times New Roman"/>
          <w:b w:val="false"/>
          <w:i w:val="false"/>
          <w:color w:val="000000"/>
          <w:sz w:val="28"/>
        </w:rPr>
        <w:t xml:space="preserve">
      В 2003 году будут разработаны меры по содействию развития института посредничества в разрешении и урегулировании трудовых и социальных конфликтов. </w:t>
      </w:r>
      <w:r>
        <w:br/>
      </w:r>
      <w:r>
        <w:rPr>
          <w:rFonts w:ascii="Times New Roman"/>
          <w:b w:val="false"/>
          <w:i w:val="false"/>
          <w:color w:val="000000"/>
          <w:sz w:val="28"/>
        </w:rPr>
        <w:t xml:space="preserve">
      В 2003-2004 годах будет продолжено совершенствование системы оплаты труда, осуществлен переход от отраслевого регулирования вопросов оплаты труда работников, содержащихся за счет государственного бюджета, к ее регулированию в рамках единого законодательства о гражданской службе. </w:t>
      </w:r>
    </w:p>
    <w:bookmarkEnd w:id="61"/>
    <w:bookmarkStart w:name="z67" w:id="62"/>
    <w:p>
      <w:pPr>
        <w:spacing w:after="0"/>
        <w:ind w:left="0"/>
        <w:jc w:val="both"/>
      </w:pPr>
      <w:r>
        <w:rPr>
          <w:rFonts w:ascii="Times New Roman"/>
          <w:b w:val="false"/>
          <w:i w:val="false"/>
          <w:color w:val="000000"/>
          <w:sz w:val="28"/>
        </w:rPr>
        <w:t xml:space="preserve">
      5.7. Социальная защита </w:t>
      </w:r>
    </w:p>
    <w:bookmarkEnd w:id="62"/>
    <w:bookmarkStart w:name="z68" w:id="63"/>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Совершенствование системы социальной защиты населения, стимулирующей трудовую активность, обеспечивающей поддержку нетрудоспособных и малообеспеченных. </w:t>
      </w:r>
    </w:p>
    <w:bookmarkEnd w:id="63"/>
    <w:bookmarkStart w:name="z69" w:id="64"/>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Современное состояние системы социальной защиты характеризуется сбалансированностью обязательств государства в разрезе уровней государственного управления, своевременностью выплат пенсий и пособий, внедрением системы адресной социальной помощи. Создана пенсионная накопительная система, введена система выплаты пособий взамен натуральных льгот, автоматизирована система социальных выплат. </w:t>
      </w:r>
      <w:r>
        <w:br/>
      </w:r>
      <w:r>
        <w:rPr>
          <w:rFonts w:ascii="Times New Roman"/>
          <w:b w:val="false"/>
          <w:i w:val="false"/>
          <w:color w:val="000000"/>
          <w:sz w:val="28"/>
        </w:rPr>
        <w:t xml:space="preserve">
      Тем не менее проблемы низкого уровня жизни, существующей диспропорции в размерах социальных выплат и заработной платы, сохранности пенсионных накоплений и вовлечения граждан в пенсионную систему требуют решения в ближайшие годы. </w:t>
      </w:r>
    </w:p>
    <w:bookmarkEnd w:id="64"/>
    <w:bookmarkStart w:name="z70" w:id="65"/>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предстоящий период будет продолжена работа по ежегодному повышению размеров пенсионных выплат, оказание адресной социальной помощи будет производиться в первую очередь нетрудоспособным гражданам. Трудоспособное население из числа малообеспеченных будет обеспечиваться рабочими местами, микрокредитами и охватываться обучением и общественными работами. Будет усилена роль участковых комиссий при выделении адресной социальной помощи и обеспечено участие в них общественных организаций. </w:t>
      </w:r>
      <w:r>
        <w:br/>
      </w:r>
      <w:r>
        <w:rPr>
          <w:rFonts w:ascii="Times New Roman"/>
          <w:b w:val="false"/>
          <w:i w:val="false"/>
          <w:color w:val="000000"/>
          <w:sz w:val="28"/>
        </w:rPr>
        <w:t xml:space="preserve">
      Будет продолжена работа по снижению бедности в стране. В связи с этим Правительством в 2002 году будет разработана государственная программа по снижению бедности в Республике Казахстан на 2003-2005 годы, предусматривающая комплексный подход к решению данной проблемы путем содействия занятости граждан, улучшения доступности базового образования и услуг здравоохранения, повышения адресности социальной помощи и реализации других мер. </w:t>
      </w:r>
      <w:r>
        <w:br/>
      </w:r>
      <w:r>
        <w:rPr>
          <w:rFonts w:ascii="Times New Roman"/>
          <w:b w:val="false"/>
          <w:i w:val="false"/>
          <w:color w:val="000000"/>
          <w:sz w:val="28"/>
        </w:rPr>
        <w:t xml:space="preserve">
      В 2002-2004 годах будет продолжено поэтапное повышение размеров социальных пособий и заработной платы работников государственных учреждений. Будет устранена диспропорция между минимальными размерами пенсии и заработной платы. </w:t>
      </w:r>
      <w:r>
        <w:br/>
      </w:r>
      <w:r>
        <w:rPr>
          <w:rFonts w:ascii="Times New Roman"/>
          <w:b w:val="false"/>
          <w:i w:val="false"/>
          <w:color w:val="000000"/>
          <w:sz w:val="28"/>
        </w:rPr>
        <w:t xml:space="preserve">
      Основным инструментом социальной защиты населения от наступления социальных рисков будет социальное страхование. Начиная с 2003 года предполагается внедрение обязательного социального страхования на случай утраты трудоспособности (за исключением временной утраты трудоспособности), потери кормильца. Также будет поощряться добровольное социальное страхование. </w:t>
      </w:r>
      <w:r>
        <w:br/>
      </w:r>
      <w:r>
        <w:rPr>
          <w:rFonts w:ascii="Times New Roman"/>
          <w:b w:val="false"/>
          <w:i w:val="false"/>
          <w:color w:val="000000"/>
          <w:sz w:val="28"/>
        </w:rPr>
        <w:t xml:space="preserve">
      Создаваемая трехуровневая система социальной защиты населения будет включать в себя минимальные государственные гарантии, схемы обязательного социального страхования и добровольного страхования. Наряду с минимальным государственным гарантированием социальной защиты будут развиваться дополнительные формы оказания социальной помощи отдельным категориям населения. </w:t>
      </w:r>
      <w:r>
        <w:br/>
      </w:r>
      <w:r>
        <w:rPr>
          <w:rFonts w:ascii="Times New Roman"/>
          <w:b w:val="false"/>
          <w:i w:val="false"/>
          <w:color w:val="000000"/>
          <w:sz w:val="28"/>
        </w:rPr>
        <w:t xml:space="preserve">
      Будет совершенствоваться система идентификации граждан и расширяться сфера применения социальных индивидуальных кодов граждан. </w:t>
      </w:r>
      <w:r>
        <w:br/>
      </w:r>
      <w:r>
        <w:rPr>
          <w:rFonts w:ascii="Times New Roman"/>
          <w:b w:val="false"/>
          <w:i w:val="false"/>
          <w:color w:val="000000"/>
          <w:sz w:val="28"/>
        </w:rPr>
        <w:t xml:space="preserve">
      Дальнейшее совершенствование пенсионного законодательства позволит создать реальную систему контроля за своевременностью перечисления обязательных пенсионных взносов в накопительные пенсионные фонды, сохранностью пенсионных накоплений и инвестиционного дохода граждан. </w:t>
      </w:r>
    </w:p>
    <w:bookmarkEnd w:id="65"/>
    <w:bookmarkStart w:name="z71" w:id="66"/>
    <w:p>
      <w:pPr>
        <w:spacing w:after="0"/>
        <w:ind w:left="0"/>
        <w:jc w:val="both"/>
      </w:pPr>
      <w:r>
        <w:rPr>
          <w:rFonts w:ascii="Times New Roman"/>
          <w:b w:val="false"/>
          <w:i w:val="false"/>
          <w:color w:val="000000"/>
          <w:sz w:val="28"/>
        </w:rPr>
        <w:t xml:space="preserve">
      6. Реальный сектор </w:t>
      </w:r>
    </w:p>
    <w:bookmarkEnd w:id="66"/>
    <w:bookmarkStart w:name="z72" w:id="67"/>
    <w:p>
      <w:pPr>
        <w:spacing w:after="0"/>
        <w:ind w:left="0"/>
        <w:jc w:val="both"/>
      </w:pPr>
      <w:r>
        <w:rPr>
          <w:rFonts w:ascii="Times New Roman"/>
          <w:b w:val="false"/>
          <w:i w:val="false"/>
          <w:color w:val="000000"/>
          <w:sz w:val="28"/>
        </w:rPr>
        <w:t xml:space="preserve">
      Основные направления </w:t>
      </w:r>
      <w:r>
        <w:br/>
      </w:r>
      <w:r>
        <w:rPr>
          <w:rFonts w:ascii="Times New Roman"/>
          <w:b w:val="false"/>
          <w:i w:val="false"/>
          <w:color w:val="000000"/>
          <w:sz w:val="28"/>
        </w:rPr>
        <w:t xml:space="preserve">
      Стабилизация развития промышленного комплекса на основе создания конкурентоспособных производств с преобладающей долей высокотехнологичной и наукоемкой продукции. </w:t>
      </w:r>
      <w:r>
        <w:br/>
      </w:r>
      <w:r>
        <w:rPr>
          <w:rFonts w:ascii="Times New Roman"/>
          <w:b w:val="false"/>
          <w:i w:val="false"/>
          <w:color w:val="000000"/>
          <w:sz w:val="28"/>
        </w:rPr>
        <w:t xml:space="preserve">
      Реализация мер по увеличению мультипликативного эффекта от инвестиций в минерально-сырьевой комплекс для развития сервисного и обрабатывающего секторов экономики. </w:t>
      </w:r>
    </w:p>
    <w:bookmarkEnd w:id="67"/>
    <w:bookmarkStart w:name="z73" w:id="68"/>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Создание новых современных производств, внедрение углубленной и комплексной переработки сырья, выход на более высокий технико-технологический уровень. </w:t>
      </w:r>
      <w:r>
        <w:br/>
      </w:r>
      <w:r>
        <w:rPr>
          <w:rFonts w:ascii="Times New Roman"/>
          <w:b w:val="false"/>
          <w:i w:val="false"/>
          <w:color w:val="000000"/>
          <w:sz w:val="28"/>
        </w:rPr>
        <w:t xml:space="preserve">
      Технологическое обновление действующих предприятий, а также организация производства новых конкурентоспособных товаров в несырьевых отраслях промышленности. </w:t>
      </w:r>
      <w:r>
        <w:br/>
      </w:r>
      <w:r>
        <w:rPr>
          <w:rFonts w:ascii="Times New Roman"/>
          <w:b w:val="false"/>
          <w:i w:val="false"/>
          <w:color w:val="000000"/>
          <w:sz w:val="28"/>
        </w:rPr>
        <w:t xml:space="preserve">
      Опережающее развитие инфраструктуры и обеспечивающих ее функционирование производств. </w:t>
      </w:r>
    </w:p>
    <w:bookmarkEnd w:id="68"/>
    <w:bookmarkStart w:name="z74" w:id="69"/>
    <w:p>
      <w:pPr>
        <w:spacing w:after="0"/>
        <w:ind w:left="0"/>
        <w:jc w:val="both"/>
      </w:pPr>
      <w:r>
        <w:rPr>
          <w:rFonts w:ascii="Times New Roman"/>
          <w:b w:val="false"/>
          <w:i w:val="false"/>
          <w:color w:val="000000"/>
          <w:sz w:val="28"/>
        </w:rPr>
        <w:t xml:space="preserve">
      6.1. Минерально-сырьевой комплекс </w:t>
      </w:r>
    </w:p>
    <w:bookmarkEnd w:id="69"/>
    <w:bookmarkStart w:name="z75" w:id="70"/>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Совершенствование системы государственного управления минерально-сырьевыми ресурсами, обеспечивающей восполнение разведанных запасов полезных ископаемых Республики Казахстан и повышение эффективности их использования. </w:t>
      </w:r>
      <w:r>
        <w:br/>
      </w:r>
      <w:r>
        <w:rPr>
          <w:rFonts w:ascii="Times New Roman"/>
          <w:b w:val="false"/>
          <w:i w:val="false"/>
          <w:color w:val="000000"/>
          <w:sz w:val="28"/>
        </w:rPr>
        <w:t xml:space="preserve">
      Укрепление и развитие ресурсной базы минерально-сырьевого комплекса страны и охрана недр. </w:t>
      </w:r>
      <w:r>
        <w:br/>
      </w:r>
      <w:r>
        <w:rPr>
          <w:rFonts w:ascii="Times New Roman"/>
          <w:b w:val="false"/>
          <w:i w:val="false"/>
          <w:color w:val="000000"/>
          <w:sz w:val="28"/>
        </w:rPr>
        <w:t xml:space="preserve">
      Увеличение объемов добычи углеводородного сырья и доходности нефтегазовой отрасли экономики. </w:t>
      </w:r>
      <w:r>
        <w:br/>
      </w:r>
      <w:r>
        <w:rPr>
          <w:rFonts w:ascii="Times New Roman"/>
          <w:b w:val="false"/>
          <w:i w:val="false"/>
          <w:color w:val="000000"/>
          <w:sz w:val="28"/>
        </w:rPr>
        <w:t xml:space="preserve">
      Принятие мер по рациональной утилизации газа и увеличению перерабатывающих мощностей, модернизации магистральных газопроводов в целях увеличения экспорта газа и обеспечения потребностей внутреннего рынка. </w:t>
      </w:r>
      <w:r>
        <w:br/>
      </w:r>
      <w:r>
        <w:rPr>
          <w:rFonts w:ascii="Times New Roman"/>
          <w:b w:val="false"/>
          <w:i w:val="false"/>
          <w:color w:val="000000"/>
          <w:sz w:val="28"/>
        </w:rPr>
        <w:t xml:space="preserve">
      Снижение зависимости от импорта газа за счет уменьшения потерь попутного газа при добыче нефти, ввода в эксплуатацию новых месторождений и осуществления обменных операций по взаимным поставкам газа с соседними странами. </w:t>
      </w:r>
      <w:r>
        <w:br/>
      </w:r>
      <w:r>
        <w:rPr>
          <w:rFonts w:ascii="Times New Roman"/>
          <w:b w:val="false"/>
          <w:i w:val="false"/>
          <w:color w:val="000000"/>
          <w:sz w:val="28"/>
        </w:rPr>
        <w:t xml:space="preserve">
      Создание предпосылок для производства базового нефтехимического сырья. </w:t>
      </w:r>
    </w:p>
    <w:bookmarkEnd w:id="70"/>
    <w:bookmarkStart w:name="z76" w:id="71"/>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Нефтегазовая промышленность и горно-металлургический комплекс являются наиболее крупными и динамично развивающимися отраслями промышленности. </w:t>
      </w:r>
      <w:r>
        <w:br/>
      </w:r>
      <w:r>
        <w:rPr>
          <w:rFonts w:ascii="Times New Roman"/>
          <w:b w:val="false"/>
          <w:i w:val="false"/>
          <w:color w:val="000000"/>
          <w:sz w:val="28"/>
        </w:rPr>
        <w:t xml:space="preserve">
      В нефтегазовой отрасли стабильно обеспечивается прирост нефтедобычи. </w:t>
      </w:r>
      <w:r>
        <w:br/>
      </w:r>
      <w:r>
        <w:rPr>
          <w:rFonts w:ascii="Times New Roman"/>
          <w:b w:val="false"/>
          <w:i w:val="false"/>
          <w:color w:val="000000"/>
          <w:sz w:val="28"/>
        </w:rPr>
        <w:t xml:space="preserve">
      Введен в эксплуатацию экспортный нефтепровод Тенгиз-Новороссийск (КТК). </w:t>
      </w:r>
      <w:r>
        <w:br/>
      </w:r>
      <w:r>
        <w:rPr>
          <w:rFonts w:ascii="Times New Roman"/>
          <w:b w:val="false"/>
          <w:i w:val="false"/>
          <w:color w:val="000000"/>
          <w:sz w:val="28"/>
        </w:rPr>
        <w:t xml:space="preserve">
      В казахстанском секторе Каспийского шельфа открыто крупнейшее нефтегазовое месторождение. </w:t>
      </w:r>
      <w:r>
        <w:br/>
      </w:r>
      <w:r>
        <w:rPr>
          <w:rFonts w:ascii="Times New Roman"/>
          <w:b w:val="false"/>
          <w:i w:val="false"/>
          <w:color w:val="000000"/>
          <w:sz w:val="28"/>
        </w:rPr>
        <w:t>
      Приняты  </w:t>
      </w:r>
      <w:r>
        <w:rPr>
          <w:rFonts w:ascii="Times New Roman"/>
          <w:b w:val="false"/>
          <w:i w:val="false"/>
          <w:color w:val="000000"/>
          <w:sz w:val="28"/>
        </w:rPr>
        <w:t xml:space="preserve">P020025_ </w:t>
      </w:r>
      <w:r>
        <w:rPr>
          <w:rFonts w:ascii="Times New Roman"/>
          <w:b w:val="false"/>
          <w:i w:val="false"/>
          <w:color w:val="000000"/>
          <w:sz w:val="28"/>
        </w:rPr>
        <w:t xml:space="preserve">  Концепция развития газовой отрасли до 2015 года и Программа развития ресурсной базы минерально-сырьевого комплекса страны. </w:t>
      </w:r>
      <w:r>
        <w:br/>
      </w:r>
      <w:r>
        <w:rPr>
          <w:rFonts w:ascii="Times New Roman"/>
          <w:b w:val="false"/>
          <w:i w:val="false"/>
          <w:color w:val="000000"/>
          <w:sz w:val="28"/>
        </w:rPr>
        <w:t xml:space="preserve">
      Усилена роль национальной компании "КазМунайГаз" в нефтегазовом секторе республики. </w:t>
      </w:r>
      <w:r>
        <w:br/>
      </w:r>
      <w:r>
        <w:rPr>
          <w:rFonts w:ascii="Times New Roman"/>
          <w:b w:val="false"/>
          <w:i w:val="false"/>
          <w:color w:val="000000"/>
          <w:sz w:val="28"/>
        </w:rPr>
        <w:t xml:space="preserve">
      Устойчиво возрастают производство основных видов цветных металлов, объемы проката в черной металлургии.     </w:t>
      </w:r>
    </w:p>
    <w:bookmarkEnd w:id="71"/>
    <w:p>
      <w:pPr>
        <w:spacing w:after="0"/>
        <w:ind w:left="0"/>
        <w:jc w:val="both"/>
      </w:pPr>
      <w:r>
        <w:rPr>
          <w:rFonts w:ascii="Times New Roman"/>
          <w:b w:val="false"/>
          <w:i w:val="false"/>
          <w:color w:val="000000"/>
          <w:sz w:val="28"/>
        </w:rPr>
        <w:t xml:space="preserve">      Пути решения     </w:t>
      </w:r>
    </w:p>
    <w:p>
      <w:pPr>
        <w:spacing w:after="0"/>
        <w:ind w:left="0"/>
        <w:jc w:val="both"/>
      </w:pPr>
      <w:r>
        <w:rPr>
          <w:rFonts w:ascii="Times New Roman"/>
          <w:b w:val="false"/>
          <w:i w:val="false"/>
          <w:color w:val="000000"/>
          <w:sz w:val="28"/>
        </w:rPr>
        <w:t xml:space="preserve">      В геологии и недропользовании </w:t>
      </w:r>
      <w:r>
        <w:br/>
      </w:r>
      <w:r>
        <w:rPr>
          <w:rFonts w:ascii="Times New Roman"/>
          <w:b w:val="false"/>
          <w:i w:val="false"/>
          <w:color w:val="000000"/>
          <w:sz w:val="28"/>
        </w:rPr>
        <w:t xml:space="preserve">
      В предстоящий период будет расширено проведение государственного геологического изучения недр и геологоразведочных работ, в том числе за счет средств государственного бюджета, обеспечивающих опережающее развитие ресурсной базы; усилен контроль за использованием и охраной недр, подготовкой запасов к эксплуатации, выполнением обязательств недропользователей, включая проведение ими геологоразведочных работ, внедрением новых технологий. </w:t>
      </w:r>
      <w:r>
        <w:br/>
      </w:r>
      <w:r>
        <w:rPr>
          <w:rFonts w:ascii="Times New Roman"/>
          <w:b w:val="false"/>
          <w:i w:val="false"/>
          <w:color w:val="000000"/>
          <w:sz w:val="28"/>
        </w:rPr>
        <w:t xml:space="preserve">
      Планируются создание эффективной системы недропользования и реализация Программы развития ресурсной базы минерально-сырьевого комплекса страны на 2002-2010 годы, разработка Программы поисков нетрадиционных и альтернативных видов минерального сырья для развития малых городов, в которых горнодобывающие комплексы являются градообразующими. </w:t>
      </w:r>
      <w:r>
        <w:br/>
      </w:r>
      <w:r>
        <w:rPr>
          <w:rFonts w:ascii="Times New Roman"/>
          <w:b w:val="false"/>
          <w:i w:val="false"/>
          <w:color w:val="000000"/>
          <w:sz w:val="28"/>
        </w:rPr>
        <w:t xml:space="preserve">
      Будет обеспечен государственный контроль за охраной и рациональным использованием недр. </w:t>
      </w:r>
      <w:r>
        <w:br/>
      </w:r>
      <w:r>
        <w:rPr>
          <w:rFonts w:ascii="Times New Roman"/>
          <w:b w:val="false"/>
          <w:i w:val="false"/>
          <w:color w:val="000000"/>
          <w:sz w:val="28"/>
        </w:rPr>
        <w:t xml:space="preserve">
      Подлежит совершенствованию система управления недропользованием на основе оптимизации предоставления права недропользования и создания единой информационной системы мониторинга исполнения лицензионно-контрактных условий. Предстоит совершенствование законодательных актов в области недр и недропользования. </w:t>
      </w:r>
      <w:r>
        <w:br/>
      </w:r>
      <w:r>
        <w:rPr>
          <w:rFonts w:ascii="Times New Roman"/>
          <w:b w:val="false"/>
          <w:i w:val="false"/>
          <w:color w:val="000000"/>
          <w:sz w:val="28"/>
        </w:rPr>
        <w:t xml:space="preserve">
      Будут приняты меры по стимулированию притока частных инвестиций в проведение разведочных работ в сфере недропользования. </w:t>
      </w:r>
    </w:p>
    <w:bookmarkStart w:name="z78" w:id="72"/>
    <w:p>
      <w:pPr>
        <w:spacing w:after="0"/>
        <w:ind w:left="0"/>
        <w:jc w:val="both"/>
      </w:pPr>
      <w:r>
        <w:rPr>
          <w:rFonts w:ascii="Times New Roman"/>
          <w:b w:val="false"/>
          <w:i w:val="false"/>
          <w:color w:val="000000"/>
          <w:sz w:val="28"/>
        </w:rPr>
        <w:t xml:space="preserve">
      В нефтегазовой отрасли </w:t>
      </w:r>
      <w:r>
        <w:br/>
      </w:r>
      <w:r>
        <w:rPr>
          <w:rFonts w:ascii="Times New Roman"/>
          <w:b w:val="false"/>
          <w:i w:val="false"/>
          <w:color w:val="000000"/>
          <w:sz w:val="28"/>
        </w:rPr>
        <w:t xml:space="preserve">
      На базе освоения Карачаганакского, Тенгизского и других месторождений будет увеличен объем добычи углеводородного сырья. </w:t>
      </w:r>
      <w:r>
        <w:br/>
      </w:r>
      <w:r>
        <w:rPr>
          <w:rFonts w:ascii="Times New Roman"/>
          <w:b w:val="false"/>
          <w:i w:val="false"/>
          <w:color w:val="000000"/>
          <w:sz w:val="28"/>
        </w:rPr>
        <w:t xml:space="preserve">
      Будут проведены разведочные работы на нефть и газ на структурах Каспийского шельфа: Каламкас-море, Актокты, Кайран. </w:t>
      </w:r>
      <w:r>
        <w:br/>
      </w:r>
      <w:r>
        <w:rPr>
          <w:rFonts w:ascii="Times New Roman"/>
          <w:b w:val="false"/>
          <w:i w:val="false"/>
          <w:color w:val="000000"/>
          <w:sz w:val="28"/>
        </w:rPr>
        <w:t xml:space="preserve">
      К началу 2003 года будут разработаны среднесрочные программы освоения казахстанского сектора Каспийского шельфа и развития нефтегазовой отрасли. </w:t>
      </w:r>
      <w:r>
        <w:br/>
      </w:r>
      <w:r>
        <w:rPr>
          <w:rFonts w:ascii="Times New Roman"/>
          <w:b w:val="false"/>
          <w:i w:val="false"/>
          <w:color w:val="000000"/>
          <w:sz w:val="28"/>
        </w:rPr>
        <w:t xml:space="preserve">
      Продолжатся работы по изучению перспективных в будущем диверсифицированных маршрутов, включая рассмотрение направлений: Баку-Тбилиси-Джейхан, Казахстан-Туркменистан-Иран, Западный Казахстан-Китай и др. </w:t>
      </w:r>
      <w:r>
        <w:br/>
      </w:r>
      <w:r>
        <w:rPr>
          <w:rFonts w:ascii="Times New Roman"/>
          <w:b w:val="false"/>
          <w:i w:val="false"/>
          <w:color w:val="000000"/>
          <w:sz w:val="28"/>
        </w:rPr>
        <w:t xml:space="preserve">
      Будут продолжены мероприятия по проекту освоения Амангельдинской группы газовых месторождений Жамбылской области и осуществлены мероприятия по разведке и освоению Созакской группы газовых месторождений Южно-Казахстанской области. </w:t>
      </w:r>
      <w:r>
        <w:br/>
      </w:r>
      <w:r>
        <w:rPr>
          <w:rFonts w:ascii="Times New Roman"/>
          <w:b w:val="false"/>
          <w:i w:val="false"/>
          <w:color w:val="000000"/>
          <w:sz w:val="28"/>
        </w:rPr>
        <w:t xml:space="preserve">
      Предстоит активизация геологоразведочных работ на нефть и газ в районе Аральского моря. </w:t>
      </w:r>
      <w:r>
        <w:br/>
      </w:r>
      <w:r>
        <w:rPr>
          <w:rFonts w:ascii="Times New Roman"/>
          <w:b w:val="false"/>
          <w:i w:val="false"/>
          <w:color w:val="000000"/>
          <w:sz w:val="28"/>
        </w:rPr>
        <w:t xml:space="preserve">
      В 2004 году будет завершена реконструкция Атырауского нефтеперерабатывающего завода. </w:t>
      </w:r>
      <w:r>
        <w:br/>
      </w:r>
      <w:r>
        <w:rPr>
          <w:rFonts w:ascii="Times New Roman"/>
          <w:b w:val="false"/>
          <w:i w:val="false"/>
          <w:color w:val="000000"/>
          <w:sz w:val="28"/>
        </w:rPr>
        <w:t xml:space="preserve">
      Начиная с 2002 года усилится государственный контроль в нефтегазовом секторе, в том числе в вопросах развития и использования объектов инфраструктуры и операционных затрат по освоению месторождений. </w:t>
      </w:r>
      <w:r>
        <w:br/>
      </w:r>
      <w:r>
        <w:rPr>
          <w:rFonts w:ascii="Times New Roman"/>
          <w:b w:val="false"/>
          <w:i w:val="false"/>
          <w:color w:val="000000"/>
          <w:sz w:val="28"/>
        </w:rPr>
        <w:t xml:space="preserve">
      Продолжится разработка политики комплексного подхода к утилизации газа с более глубокой переработкой в проектах по освоению шельфа Каспия, а также выполнение мероприятий по утилизации попутного газа нефтегазовых месторождений Южно-Тургайской впадины. </w:t>
      </w:r>
      <w:r>
        <w:br/>
      </w:r>
      <w:r>
        <w:rPr>
          <w:rFonts w:ascii="Times New Roman"/>
          <w:b w:val="false"/>
          <w:i w:val="false"/>
          <w:color w:val="000000"/>
          <w:sz w:val="28"/>
        </w:rPr>
        <w:t xml:space="preserve">
      Предполагается усиление мониторинга и требований по выполнению контрактных обязательств недропользователями по утилизации газа, внедрение экологических норм и тарифов на его сжигание, побуждающих нефтяные компании к решению данной проблемы. </w:t>
      </w:r>
    </w:p>
    <w:bookmarkEnd w:id="72"/>
    <w:bookmarkStart w:name="z79" w:id="73"/>
    <w:p>
      <w:pPr>
        <w:spacing w:after="0"/>
        <w:ind w:left="0"/>
        <w:jc w:val="both"/>
      </w:pPr>
      <w:r>
        <w:rPr>
          <w:rFonts w:ascii="Times New Roman"/>
          <w:b w:val="false"/>
          <w:i w:val="false"/>
          <w:color w:val="000000"/>
          <w:sz w:val="28"/>
        </w:rPr>
        <w:t xml:space="preserve">
      Горно-металлургический комплекс </w:t>
      </w:r>
      <w:r>
        <w:br/>
      </w:r>
      <w:r>
        <w:rPr>
          <w:rFonts w:ascii="Times New Roman"/>
          <w:b w:val="false"/>
          <w:i w:val="false"/>
          <w:color w:val="000000"/>
          <w:sz w:val="28"/>
        </w:rPr>
        <w:t xml:space="preserve">
      В 2002-2004 годах будет обеспечено опережающее развитие сырьевой базы металлургической, химической и атомной промышленности. </w:t>
      </w:r>
      <w:r>
        <w:br/>
      </w:r>
      <w:r>
        <w:rPr>
          <w:rFonts w:ascii="Times New Roman"/>
          <w:b w:val="false"/>
          <w:i w:val="false"/>
          <w:color w:val="000000"/>
          <w:sz w:val="28"/>
        </w:rPr>
        <w:t xml:space="preserve">
      Будет продолжена работа по вводу в действие новых и осуществлена модернизация действующих рудодобывающих предприятий в медной и свинцово-цинковой отраслях; проведена рациональная разработка действующих месторождений и рудников, а также обеспечено наращивание мощностей на предприятиях атомной промышленности с одновременной консервацией и ликвидацией отработанных урановых месторождений. </w:t>
      </w:r>
      <w:r>
        <w:br/>
      </w:r>
      <w:r>
        <w:rPr>
          <w:rFonts w:ascii="Times New Roman"/>
          <w:b w:val="false"/>
          <w:i w:val="false"/>
          <w:color w:val="000000"/>
          <w:sz w:val="28"/>
        </w:rPr>
        <w:t xml:space="preserve">
      Конкретный перечень предполагаемых действий и проектов будет определяться в соответствующих планах Правительства, министерств и акимов регионов. При этом помимо мер государственного управления будут учтены возможности и направления развития объектов, находящихся в частной собственности. </w:t>
      </w:r>
    </w:p>
    <w:bookmarkEnd w:id="73"/>
    <w:bookmarkStart w:name="z80" w:id="74"/>
    <w:p>
      <w:pPr>
        <w:spacing w:after="0"/>
        <w:ind w:left="0"/>
        <w:jc w:val="both"/>
      </w:pPr>
      <w:r>
        <w:rPr>
          <w:rFonts w:ascii="Times New Roman"/>
          <w:b w:val="false"/>
          <w:i w:val="false"/>
          <w:color w:val="000000"/>
          <w:sz w:val="28"/>
        </w:rPr>
        <w:t xml:space="preserve">
      6.2. Электроэнергетика и угольная промышленность </w:t>
      </w:r>
    </w:p>
    <w:bookmarkEnd w:id="74"/>
    <w:bookmarkStart w:name="z81" w:id="75"/>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Создание условий для достижения энергетической независимости страны и стабильного обеспечения растущих потребностей экономики и населения в электроэнергии и угле. </w:t>
      </w:r>
    </w:p>
    <w:bookmarkEnd w:id="75"/>
    <w:bookmarkStart w:name="z82" w:id="76"/>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электроэнергетике обеспечено стабильное энергоснабжение. Восстановлены системные связи с энергосистемами Российской Федерации и Центральной Азии. </w:t>
      </w:r>
      <w:r>
        <w:br/>
      </w:r>
      <w:r>
        <w:rPr>
          <w:rFonts w:ascii="Times New Roman"/>
          <w:b w:val="false"/>
          <w:i w:val="false"/>
          <w:color w:val="000000"/>
          <w:sz w:val="28"/>
        </w:rPr>
        <w:t xml:space="preserve">
      В угольной промышленности завершены работы по приватизации угледобывающих предприятий и оптимизации карьерного и шахтного фонда. Нерентабельные шахты ликвидируются. В целом потенциал угольных предприятий обеспечивает внутренние потребности и сохраняется возможность ежегодного экспорта угля. </w:t>
      </w:r>
      <w:r>
        <w:br/>
      </w:r>
      <w:r>
        <w:rPr>
          <w:rFonts w:ascii="Times New Roman"/>
          <w:b w:val="false"/>
          <w:i w:val="false"/>
          <w:color w:val="000000"/>
          <w:sz w:val="28"/>
        </w:rPr>
        <w:t xml:space="preserve">
      Разрабатывается топливно-энергетический баланс страны. </w:t>
      </w:r>
      <w:r>
        <w:br/>
      </w:r>
      <w:r>
        <w:rPr>
          <w:rFonts w:ascii="Times New Roman"/>
          <w:b w:val="false"/>
          <w:i w:val="false"/>
          <w:color w:val="000000"/>
          <w:sz w:val="28"/>
        </w:rPr>
        <w:t xml:space="preserve">
      Для модернизации национальной электрической сети привлечены кредитные ресурсы международных финансовых организаций (ЕБРР, МБРР). </w:t>
      </w:r>
      <w:r>
        <w:br/>
      </w:r>
      <w:r>
        <w:rPr>
          <w:rFonts w:ascii="Times New Roman"/>
          <w:b w:val="false"/>
          <w:i w:val="false"/>
          <w:color w:val="000000"/>
          <w:sz w:val="28"/>
        </w:rPr>
        <w:t xml:space="preserve">
      За счет привлечения иностранных инвестиций и заемных средств банков второго уровня осуществляются строительство и реконструкция энергоисточников и предприятий угольной промышленности. </w:t>
      </w:r>
    </w:p>
    <w:bookmarkEnd w:id="76"/>
    <w:bookmarkStart w:name="z83" w:id="77"/>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предстоящий период будет завершена разработка топливно-энергетического баланса Республики Казахстан до 2010 года и на его основе будут определены детальные мероприятия по вводу мощностей, развитию угольной базы, реконструкции и модернизации энергетических объектов, линий электропередачи, расширению сферы сервисного обслуживания. </w:t>
      </w:r>
      <w:r>
        <w:br/>
      </w:r>
      <w:r>
        <w:rPr>
          <w:rFonts w:ascii="Times New Roman"/>
          <w:b w:val="false"/>
          <w:i w:val="false"/>
          <w:color w:val="000000"/>
          <w:sz w:val="28"/>
        </w:rPr>
        <w:t>
      С целью адаптации законодательной базы отрасли к современным условиям электроэнергетического рынка в 2002 году будут внесены изменения в Закон </w:t>
      </w:r>
      <w:r>
        <w:rPr>
          <w:rFonts w:ascii="Times New Roman"/>
          <w:b w:val="false"/>
          <w:i w:val="false"/>
          <w:color w:val="000000"/>
          <w:sz w:val="28"/>
        </w:rPr>
        <w:t xml:space="preserve">Z990438_ </w:t>
      </w:r>
      <w:r>
        <w:rPr>
          <w:rFonts w:ascii="Times New Roman"/>
          <w:b w:val="false"/>
          <w:i w:val="false"/>
          <w:color w:val="000000"/>
          <w:sz w:val="28"/>
        </w:rPr>
        <w:t xml:space="preserve"> "Об электроэнергетике". </w:t>
      </w:r>
      <w:r>
        <w:br/>
      </w:r>
      <w:r>
        <w:rPr>
          <w:rFonts w:ascii="Times New Roman"/>
          <w:b w:val="false"/>
          <w:i w:val="false"/>
          <w:color w:val="000000"/>
          <w:sz w:val="28"/>
        </w:rPr>
        <w:t xml:space="preserve">
      До конца 2003 года будет разработана Стратегия энергонезависимости страны. </w:t>
      </w:r>
      <w:r>
        <w:br/>
      </w:r>
      <w:r>
        <w:rPr>
          <w:rFonts w:ascii="Times New Roman"/>
          <w:b w:val="false"/>
          <w:i w:val="false"/>
          <w:color w:val="000000"/>
          <w:sz w:val="28"/>
        </w:rPr>
        <w:t xml:space="preserve">
      Планируется ввод в действие новых генерирующих мощностей и повышение нагрузки на неиспользуемые мощности, стабилизация энергоснабжения западных и южных областей за счет строительства газотурбинных станций на попутном газе и второй очереди электропередачи транзита Север-Юг. </w:t>
      </w:r>
      <w:r>
        <w:br/>
      </w:r>
      <w:r>
        <w:rPr>
          <w:rFonts w:ascii="Times New Roman"/>
          <w:b w:val="false"/>
          <w:i w:val="false"/>
          <w:color w:val="000000"/>
          <w:sz w:val="28"/>
        </w:rPr>
        <w:t xml:space="preserve">
      Активизируются работы по развитию оптового рынка электроэнергии, модернизации Национальной электрической сети, реконструкции энергоисточников и распределительных энергосетей. </w:t>
      </w:r>
      <w:r>
        <w:br/>
      </w:r>
      <w:r>
        <w:rPr>
          <w:rFonts w:ascii="Times New Roman"/>
          <w:b w:val="false"/>
          <w:i w:val="false"/>
          <w:color w:val="000000"/>
          <w:sz w:val="28"/>
        </w:rPr>
        <w:t xml:space="preserve">
      В 2003-2004 годах будут приняты меры по обеспечению прироста добычи угля за счет технического перевооружения действующих шахт и комплексного плана эффективной отработки Экибастузского угольного месторождения, преодолению монополизма при производстве энергетического угля. </w:t>
      </w:r>
      <w:r>
        <w:br/>
      </w:r>
      <w:r>
        <w:rPr>
          <w:rFonts w:ascii="Times New Roman"/>
          <w:b w:val="false"/>
          <w:i w:val="false"/>
          <w:color w:val="000000"/>
          <w:sz w:val="28"/>
        </w:rPr>
        <w:t xml:space="preserve">
      Будет осуществлен выход на энергетический рынок сопредельных государств. </w:t>
      </w:r>
    </w:p>
    <w:bookmarkEnd w:id="77"/>
    <w:bookmarkStart w:name="z84" w:id="78"/>
    <w:p>
      <w:pPr>
        <w:spacing w:after="0"/>
        <w:ind w:left="0"/>
        <w:jc w:val="both"/>
      </w:pPr>
      <w:r>
        <w:rPr>
          <w:rFonts w:ascii="Times New Roman"/>
          <w:b w:val="false"/>
          <w:i w:val="false"/>
          <w:color w:val="000000"/>
          <w:sz w:val="28"/>
        </w:rPr>
        <w:t xml:space="preserve">
      6.3. Обрабатывающая промышленность </w:t>
      </w:r>
    </w:p>
    <w:bookmarkEnd w:id="78"/>
    <w:bookmarkStart w:name="z85" w:id="79"/>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Создание условий для ускоренного формирования в Казахстане эффективной, сбалансированной и конкурентоспособной обрабатывающей промышленности путем увеличения доли высокотехнологичной, наукоемкой продукции с высокой добавленной стоимостью. </w:t>
      </w:r>
    </w:p>
    <w:bookmarkEnd w:id="79"/>
    <w:bookmarkStart w:name="z86" w:id="80"/>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2000-2001 годах в обрабатывающей промышленности достигнут устойчивый рост производства продукции. В 2001 году рост продукции отрасли составил 14,8 процента, в том числе в машиностроении увеличится в 1,3 раза. </w:t>
      </w:r>
      <w:r>
        <w:br/>
      </w:r>
      <w:r>
        <w:rPr>
          <w:rFonts w:ascii="Times New Roman"/>
          <w:b w:val="false"/>
          <w:i w:val="false"/>
          <w:color w:val="000000"/>
          <w:sz w:val="28"/>
        </w:rPr>
        <w:t xml:space="preserve">
      В течение последних двух лет повысилась загрузка мощностей отечественных предприятий, созданы новые рабочие места на простаивающих крупных и средних промышленных предприятиях. </w:t>
      </w:r>
      <w:r>
        <w:br/>
      </w:r>
      <w:r>
        <w:rPr>
          <w:rFonts w:ascii="Times New Roman"/>
          <w:b w:val="false"/>
          <w:i w:val="false"/>
          <w:color w:val="000000"/>
          <w:sz w:val="28"/>
        </w:rPr>
        <w:t xml:space="preserve">
      Обрабатывающая промышленность Казахстана располагает достаточным научно-техническим потенциалом и сырьевыми ресурсами, необходимыми для ее дальнейшего ускоренного развития. </w:t>
      </w:r>
    </w:p>
    <w:bookmarkEnd w:id="80"/>
    <w:bookmarkStart w:name="z87" w:id="81"/>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Будет продолжена работа по стимулированию технологического перевооружения предприятий горно-металлургического, химического и нефтехимического профиля, обеспечивающих углубление переработки сырья и повышение степени извлечения полезных компонентов, расширение ассортимента выпускаемой продукции, повышение ее качества и конкурентоспособности. </w:t>
      </w:r>
      <w:r>
        <w:br/>
      </w:r>
      <w:r>
        <w:rPr>
          <w:rFonts w:ascii="Times New Roman"/>
          <w:b w:val="false"/>
          <w:i w:val="false"/>
          <w:color w:val="000000"/>
          <w:sz w:val="28"/>
        </w:rPr>
        <w:t xml:space="preserve">
      Развитие обрабатывающей промышленности будет ориентировано на привлечение прямых инвестиций для повышения технико-технологического уровня на основе обновления технологий, создания инновационной инфраструктуры, наукоемких производств и на этой базе поэтапное формирование новых высокотехнологичных секторов экономики. </w:t>
      </w:r>
      <w:r>
        <w:br/>
      </w:r>
      <w:r>
        <w:rPr>
          <w:rFonts w:ascii="Times New Roman"/>
          <w:b w:val="false"/>
          <w:i w:val="false"/>
          <w:color w:val="000000"/>
          <w:sz w:val="28"/>
        </w:rPr>
        <w:t xml:space="preserve">
      В 2002 году продолжится работа по усилению экспортоориентированности, обеспечению перехода предприятий к международным стандартам качества продукции и системам управления качеством, соответствующим ИСО 9000- 14000. </w:t>
      </w:r>
      <w:r>
        <w:br/>
      </w:r>
      <w:r>
        <w:rPr>
          <w:rFonts w:ascii="Times New Roman"/>
          <w:b w:val="false"/>
          <w:i w:val="false"/>
          <w:color w:val="000000"/>
          <w:sz w:val="28"/>
        </w:rPr>
        <w:t xml:space="preserve">
      В машиностроении в 2002 году будут осуществляться меры, направленные на организацию производства продукции с высокой добавленной стоимостью. Будет проведен комплекс мер, направленный на создание условий для реанимации ряда машиностроительных предприятий по производству машин, оборудования, приборов и запасных частей для базовых отраслей экономики и транспорта, в том числе северо-восточного региона Казахстана ("Петропавловский завод тяжелого машиностроения", "ЗИКСТО", "Семипалатинский машиностроительный завод", "Востокмашзавод"), Павлодара ("Казахстантрактор", "Машиностроительный завод", "Казэнергокабель"), Южно-Казахстанской области ("Трансформаторный завод", "Южный машиностроительный завод", "Экскаватор"), а также предприятий оборонной промышленности. Основное внимание будет уделено первоочередному развитию экспортоориентированных производств. </w:t>
      </w:r>
      <w:r>
        <w:br/>
      </w:r>
      <w:r>
        <w:rPr>
          <w:rFonts w:ascii="Times New Roman"/>
          <w:b w:val="false"/>
          <w:i w:val="false"/>
          <w:color w:val="000000"/>
          <w:sz w:val="28"/>
        </w:rPr>
        <w:t xml:space="preserve">
      Будут разработаны и реализованы меры по развитию нефтегазового, транспортного, горно-металлургического и сельскохозяйственного машиностроения. </w:t>
      </w:r>
      <w:r>
        <w:br/>
      </w:r>
      <w:r>
        <w:rPr>
          <w:rFonts w:ascii="Times New Roman"/>
          <w:b w:val="false"/>
          <w:i w:val="false"/>
          <w:color w:val="000000"/>
          <w:sz w:val="28"/>
        </w:rPr>
        <w:t xml:space="preserve">
      В легкой, пищевой и деревообрабатывающей промышленности с 2002 года основным направлением развития станет повышение конкурентоспособности, расширение номенклатуры и объемов производства потребительских товаров. Будет проведена работа по созданию с участием субъектов среднего и малого бизнеса новых конкурентоспособных производств посредством реализации отраслевых программ. </w:t>
      </w:r>
      <w:r>
        <w:br/>
      </w:r>
      <w:r>
        <w:rPr>
          <w:rFonts w:ascii="Times New Roman"/>
          <w:b w:val="false"/>
          <w:i w:val="false"/>
          <w:color w:val="000000"/>
          <w:sz w:val="28"/>
        </w:rPr>
        <w:t xml:space="preserve">
      В химической и нефтехимической отрасли продолжится работа по созданию мощностей по углубленной переработке углеводородного сырья с получением широкого ассортимента нефтехимической продукции и товаров, возобновлению работы и развитию предприятий химической промышленности, организации производства минеральных удобрений, синтетических моющих средств, строительных и отделочных материалов. </w:t>
      </w:r>
      <w:r>
        <w:br/>
      </w:r>
      <w:r>
        <w:rPr>
          <w:rFonts w:ascii="Times New Roman"/>
          <w:b w:val="false"/>
          <w:i w:val="false"/>
          <w:color w:val="000000"/>
          <w:sz w:val="28"/>
        </w:rPr>
        <w:t xml:space="preserve">
      Будут приняты меры по обеспечению внутреннего рынка нефтепродуктами. </w:t>
      </w:r>
      <w:r>
        <w:br/>
      </w:r>
      <w:r>
        <w:rPr>
          <w:rFonts w:ascii="Times New Roman"/>
          <w:b w:val="false"/>
          <w:i w:val="false"/>
          <w:color w:val="000000"/>
          <w:sz w:val="28"/>
        </w:rPr>
        <w:t xml:space="preserve">
      Будут осуществлены меры по запуску простаивающих мощностей на: Шымкентском филиале ТОО "Казфосфат" цеха по производству синтетических моющих средств; ТОО "Актал ЛТД" (г. Актау); ОАО "Шымкентшина" (г. Шымкент). </w:t>
      </w:r>
      <w:r>
        <w:br/>
      </w:r>
      <w:r>
        <w:rPr>
          <w:rFonts w:ascii="Times New Roman"/>
          <w:b w:val="false"/>
          <w:i w:val="false"/>
          <w:color w:val="000000"/>
          <w:sz w:val="28"/>
        </w:rPr>
        <w:t xml:space="preserve">
      В 2003 году будет пущен в эксплуатацию завод по производству полиэтиленовых труб в г. Атырау. </w:t>
      </w:r>
      <w:r>
        <w:br/>
      </w:r>
      <w:r>
        <w:rPr>
          <w:rFonts w:ascii="Times New Roman"/>
          <w:b w:val="false"/>
          <w:i w:val="false"/>
          <w:color w:val="000000"/>
          <w:sz w:val="28"/>
        </w:rPr>
        <w:t xml:space="preserve">
      В ближайший период будет разработано технико-экономическое обоснование и завершена экспертиза проектов и технологических программ заводов по производству кальцинированной соды в г. Каратау, нового хлор-щелочного производства в г. Павлодаре. </w:t>
      </w:r>
      <w:r>
        <w:br/>
      </w:r>
      <w:r>
        <w:rPr>
          <w:rFonts w:ascii="Times New Roman"/>
          <w:b w:val="false"/>
          <w:i w:val="false"/>
          <w:color w:val="000000"/>
          <w:sz w:val="28"/>
        </w:rPr>
        <w:t xml:space="preserve">
      В металлургии предполагаются реконструкция действующих и строительство новых конкурентоспособных предприятий более высоких технологических переделов, обеспечивающих производство товаров с высокой добавленной стоимостью, в том числе труб, сортового проката, первичного алюминия и изделий из него, нового ассортимента ферросплавов, качественной и легированной стали, титановой, бериллиевой, танталовой, урановой и другой продукции. </w:t>
      </w:r>
      <w:r>
        <w:br/>
      </w:r>
      <w:r>
        <w:rPr>
          <w:rFonts w:ascii="Times New Roman"/>
          <w:b w:val="false"/>
          <w:i w:val="false"/>
          <w:color w:val="000000"/>
          <w:sz w:val="28"/>
        </w:rPr>
        <w:t xml:space="preserve">
      К 2004 году завершатся предпроектные и проектные работы, начнется строительство алюминиевого электролизного завода. </w:t>
      </w:r>
      <w:r>
        <w:br/>
      </w:r>
      <w:r>
        <w:rPr>
          <w:rFonts w:ascii="Times New Roman"/>
          <w:b w:val="false"/>
          <w:i w:val="false"/>
          <w:color w:val="000000"/>
          <w:sz w:val="28"/>
        </w:rPr>
        <w:t xml:space="preserve">
      Будут приняты меры по завершению строительства и запуску первой очереди в 2004 году ферромарганцевого производства на ОАО "Жайремский ГОК". </w:t>
      </w:r>
    </w:p>
    <w:bookmarkEnd w:id="81"/>
    <w:bookmarkStart w:name="z88" w:id="82"/>
    <w:p>
      <w:pPr>
        <w:spacing w:after="0"/>
        <w:ind w:left="0"/>
        <w:jc w:val="both"/>
      </w:pPr>
      <w:r>
        <w:rPr>
          <w:rFonts w:ascii="Times New Roman"/>
          <w:b w:val="false"/>
          <w:i w:val="false"/>
          <w:color w:val="000000"/>
          <w:sz w:val="28"/>
        </w:rPr>
        <w:t xml:space="preserve">
      6.4. Строительство </w:t>
      </w:r>
    </w:p>
    <w:bookmarkEnd w:id="82"/>
    <w:bookmarkStart w:name="z89" w:id="83"/>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Создание условий для динамичного развития строительного комплекса, включающего сеть отечественных подрядных строительных предприятий, а также сферу производства строительных материалов, конструкций и изделий, удовлетворяющего социально-экономические запросы Республики Казахстан. </w:t>
      </w:r>
    </w:p>
    <w:bookmarkEnd w:id="83"/>
    <w:bookmarkStart w:name="z90" w:id="84"/>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республике создана нормативная правовая база реализации новой жилищной политики. Сформирован рынок жилья, 93 процента жилищного фонда находится в частной собственности. </w:t>
      </w:r>
      <w:r>
        <w:br/>
      </w:r>
      <w:r>
        <w:rPr>
          <w:rFonts w:ascii="Times New Roman"/>
          <w:b w:val="false"/>
          <w:i w:val="false"/>
          <w:color w:val="000000"/>
          <w:sz w:val="28"/>
        </w:rPr>
        <w:t xml:space="preserve">
      Разработаны генеральные планы развития городов Астаны, Атырау, Алматы, на стадии завершения их разработка по городам Кызылорде и Уральску, более пяти тысяч населенных пунктов страны обеспечены генеральными планами. </w:t>
      </w:r>
      <w:r>
        <w:br/>
      </w:r>
      <w:r>
        <w:rPr>
          <w:rFonts w:ascii="Times New Roman"/>
          <w:b w:val="false"/>
          <w:i w:val="false"/>
          <w:color w:val="000000"/>
          <w:sz w:val="28"/>
        </w:rPr>
        <w:t xml:space="preserve">
      По сравнению с 2000 годом среднегодовой прирост производства строительных материалов и изделий составил около 35 процентов. Начато производство отечественных строительных материалов, аналогичных по качеству и номенклатуре импортным. </w:t>
      </w:r>
      <w:r>
        <w:br/>
      </w:r>
      <w:r>
        <w:rPr>
          <w:rFonts w:ascii="Times New Roman"/>
          <w:b w:val="false"/>
          <w:i w:val="false"/>
          <w:color w:val="000000"/>
          <w:sz w:val="28"/>
        </w:rPr>
        <w:t xml:space="preserve">
      Получает развитие система ипотечного кредитования, функционирует Казахстанская ипотечная компания. </w:t>
      </w:r>
    </w:p>
    <w:bookmarkEnd w:id="84"/>
    <w:bookmarkStart w:name="z91" w:id="85"/>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Предстоит создать нормативно-техническую базу для строительства дешевого качественного жилья с использованием отечественных строительных материалов и изделий на основе разработки и утверждения в 2002 и 2003 годах стандартов и норм по новым конструкциям зданий, позволяющих снижать стоимость строительства жилья, а также проектных решений дешевого многоквартирного жилья. </w:t>
      </w:r>
      <w:r>
        <w:br/>
      </w:r>
      <w:r>
        <w:rPr>
          <w:rFonts w:ascii="Times New Roman"/>
          <w:b w:val="false"/>
          <w:i w:val="false"/>
          <w:color w:val="000000"/>
          <w:sz w:val="28"/>
        </w:rPr>
        <w:t xml:space="preserve">
      В течение 2002 года будут разработаны нормативные правовые механизмы по внедрению с участием государства систем ипотечного кредитования и жилищно-строительных сбережений. Начиная с 2003 года намечена практическая апробация принципиально новой схемы финансирования жилищного строительства - системы строительных сбережений. В наиболее крупных регионах страны планируется внедрение системы ипотечного кредитования. </w:t>
      </w:r>
      <w:r>
        <w:br/>
      </w:r>
      <w:r>
        <w:rPr>
          <w:rFonts w:ascii="Times New Roman"/>
          <w:b w:val="false"/>
          <w:i w:val="false"/>
          <w:color w:val="000000"/>
          <w:sz w:val="28"/>
        </w:rPr>
        <w:t>
      Предусматривается внесение изменений и дополнений в законы </w:t>
      </w:r>
      <w:r>
        <w:rPr>
          <w:rFonts w:ascii="Times New Roman"/>
          <w:b w:val="false"/>
          <w:i w:val="false"/>
          <w:color w:val="000000"/>
          <w:sz w:val="28"/>
        </w:rPr>
        <w:t xml:space="preserve">U952723_ </w:t>
      </w:r>
      <w:r>
        <w:rPr>
          <w:rFonts w:ascii="Times New Roman"/>
          <w:b w:val="false"/>
          <w:i w:val="false"/>
          <w:color w:val="000000"/>
          <w:sz w:val="28"/>
        </w:rPr>
        <w:t xml:space="preserve"> "Об ипотеке недвижимого имущества", </w:t>
      </w:r>
      <w:r>
        <w:rPr>
          <w:rFonts w:ascii="Times New Roman"/>
          <w:b w:val="false"/>
          <w:i w:val="false"/>
          <w:color w:val="000000"/>
          <w:sz w:val="28"/>
        </w:rPr>
        <w:t xml:space="preserve">Z970094_ </w:t>
      </w:r>
      <w:r>
        <w:rPr>
          <w:rFonts w:ascii="Times New Roman"/>
          <w:b w:val="false"/>
          <w:i w:val="false"/>
          <w:color w:val="000000"/>
          <w:sz w:val="28"/>
        </w:rPr>
        <w:t xml:space="preserve"> "О жилищных отношениях" и другие, стимулирующие активизацию действия нормативных правовых актов по жилищному кредитованию. </w:t>
      </w:r>
      <w:r>
        <w:br/>
      </w:r>
      <w:r>
        <w:rPr>
          <w:rFonts w:ascii="Times New Roman"/>
          <w:b w:val="false"/>
          <w:i w:val="false"/>
          <w:color w:val="000000"/>
          <w:sz w:val="28"/>
        </w:rPr>
        <w:t xml:space="preserve">
      В рамках разрабатываемой Концепции энергоресурсосбережения при проектировании, строительстве жилищно-гражданских объектов и коммунальном хозяйстве предусматривается разработка нормативно-технической базы, позволяющей снижать коммунальные затраты на содержание жилья посредством внедрения энергоэффективных параметров прогрессивных стандартов. Для достижения энергосбережения в 2002 году предстоит завершить разработку новых строительных норм по теплозащите зданий, разработать в 2002 году и утвердить в 2003 году нормы по проектированию и монтажу энергоэффективных систем отопления и вентиляции жилых и общественных зданий. </w:t>
      </w:r>
      <w:r>
        <w:br/>
      </w:r>
      <w:r>
        <w:rPr>
          <w:rFonts w:ascii="Times New Roman"/>
          <w:b w:val="false"/>
          <w:i w:val="false"/>
          <w:color w:val="000000"/>
          <w:sz w:val="28"/>
        </w:rPr>
        <w:t xml:space="preserve">
      В предстоящий период продолжится реконструкция и перепрофилирование предприятий строительной индустрии с целью обеспечения потребности как жилищного, так и промышленного строительства качественными, экономичными, экологически чистыми, современными по дизайну видами продукции и материалами, создавая благоприятный инвестиционный климат в сфере промышленности строительных материалов и изделий. </w:t>
      </w:r>
    </w:p>
    <w:bookmarkEnd w:id="85"/>
    <w:bookmarkStart w:name="z92" w:id="86"/>
    <w:p>
      <w:pPr>
        <w:spacing w:after="0"/>
        <w:ind w:left="0"/>
        <w:jc w:val="both"/>
      </w:pPr>
      <w:r>
        <w:rPr>
          <w:rFonts w:ascii="Times New Roman"/>
          <w:b w:val="false"/>
          <w:i w:val="false"/>
          <w:color w:val="000000"/>
          <w:sz w:val="28"/>
        </w:rPr>
        <w:t xml:space="preserve">
      6.5. Малый и средний бизнес </w:t>
      </w:r>
    </w:p>
    <w:bookmarkEnd w:id="86"/>
    <w:bookmarkStart w:name="z93" w:id="87"/>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Формирование "среднего класса", являющегося основой стабильности общества, за счет создания социально-экономических условий для развития малого и среднего бизнеса, в особенности ориентированного на новые технологические производства. </w:t>
      </w:r>
    </w:p>
    <w:bookmarkEnd w:id="87"/>
    <w:bookmarkStart w:name="z94" w:id="88"/>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Государственная поддержка обеспечила становление отечественного малого бизнеса как важного фактора экономики со значительными резервами дальнейшего развития. </w:t>
      </w:r>
      <w:r>
        <w:br/>
      </w:r>
      <w:r>
        <w:rPr>
          <w:rFonts w:ascii="Times New Roman"/>
          <w:b w:val="false"/>
          <w:i w:val="false"/>
          <w:color w:val="000000"/>
          <w:sz w:val="28"/>
        </w:rPr>
        <w:t xml:space="preserve">
      Нехватка финансовых ресурсов для создания новых и осуществления хозяйственной деятельности на действующих предприятиях обусловила развитие малого и среднего бизнеса в основном в сфере обращения. Несмотря на преобладающую концентрацию предприятий малого и среднего бизнеса в индустриально развитых регионах, удельный вес этого сектора в объемах промышленного производства остается незначительным. </w:t>
      </w:r>
      <w:r>
        <w:br/>
      </w:r>
      <w:r>
        <w:rPr>
          <w:rFonts w:ascii="Times New Roman"/>
          <w:b w:val="false"/>
          <w:i w:val="false"/>
          <w:color w:val="000000"/>
          <w:sz w:val="28"/>
        </w:rPr>
        <w:t xml:space="preserve">
      Негативное влияние на предпринимательство оказывает наличие административных барьеров, препятствующих созданию и деятельности субъектов малого и среднего бизнеса. Остается недостаточно развитой рыночная и производственная инфраструктура его поддержки. Наблюдается нехватка квалифицированных специалистов в области инженерно-технических и рабочих профессий для малых производств и относительно невысокий уровень подготовки специалистов в области менеджмента и маркетинга для работы в данном секторе. </w:t>
      </w:r>
    </w:p>
    <w:bookmarkEnd w:id="88"/>
    <w:bookmarkStart w:name="z95" w:id="89"/>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2002 году в рамках реформирования системы лицензирования и регистрации будет оптимизирован перечень видов предпринимательской деятельности, подлежащих лицензированию, будут уточнены процедуры и полномочия центральных и местных исполнительных органов в вопросах лицензирования и регистрации. </w:t>
      </w:r>
      <w:r>
        <w:br/>
      </w:r>
      <w:r>
        <w:rPr>
          <w:rFonts w:ascii="Times New Roman"/>
          <w:b w:val="false"/>
          <w:i w:val="false"/>
          <w:color w:val="000000"/>
          <w:sz w:val="28"/>
        </w:rPr>
        <w:t xml:space="preserve">
      В целях дальнейшей регламентации деятельности контролирующих и инспектирующих органов будут упорядочены процедуры проведения государственными органами проверок деятельности хозяйствующих субъектов, а также реализованы другие меры по ограничению и пресечению их незаконного вмешательства в предпринимательскую деятельность. </w:t>
      </w:r>
      <w:r>
        <w:br/>
      </w:r>
      <w:r>
        <w:rPr>
          <w:rFonts w:ascii="Times New Roman"/>
          <w:b w:val="false"/>
          <w:i w:val="false"/>
          <w:color w:val="000000"/>
          <w:sz w:val="28"/>
        </w:rPr>
        <w:t xml:space="preserve">
      Продолжится работа по сегментации и реструктуризации простаивающих предприятий с целью передачи их субъектам малого и среднего бизнеса. </w:t>
      </w:r>
      <w:r>
        <w:br/>
      </w:r>
      <w:r>
        <w:rPr>
          <w:rFonts w:ascii="Times New Roman"/>
          <w:b w:val="false"/>
          <w:i w:val="false"/>
          <w:color w:val="000000"/>
          <w:sz w:val="28"/>
        </w:rPr>
        <w:t xml:space="preserve">
      Региональное развитие малого и среднего бизнеса будет осуществляться с учетом географических, социально-экономических и традиционных особенностей территорий. </w:t>
      </w:r>
      <w:r>
        <w:br/>
      </w:r>
      <w:r>
        <w:rPr>
          <w:rFonts w:ascii="Times New Roman"/>
          <w:b w:val="false"/>
          <w:i w:val="false"/>
          <w:color w:val="000000"/>
          <w:sz w:val="28"/>
        </w:rPr>
        <w:t xml:space="preserve">
      Начиная с 2003 года будут выработаны критерии среднего бизнеса и осуществлен переход к отраслевой поддержке предпринимательства. Каждый государственный орган будет создавать благоприятные условия для развития малого бизнеса, оказывать информационно-методологическую поддержку, способствовать кооперации с крупными предприятиями. </w:t>
      </w:r>
      <w:r>
        <w:br/>
      </w:r>
      <w:r>
        <w:rPr>
          <w:rFonts w:ascii="Times New Roman"/>
          <w:b w:val="false"/>
          <w:i w:val="false"/>
          <w:color w:val="000000"/>
          <w:sz w:val="28"/>
        </w:rPr>
        <w:t xml:space="preserve">
      Особое внимание будет уделено развитию малого и среднего бизнеса по следующим направлениям: </w:t>
      </w:r>
      <w:r>
        <w:br/>
      </w:r>
      <w:r>
        <w:rPr>
          <w:rFonts w:ascii="Times New Roman"/>
          <w:b w:val="false"/>
          <w:i w:val="false"/>
          <w:color w:val="000000"/>
          <w:sz w:val="28"/>
        </w:rPr>
        <w:t xml:space="preserve">
      производство продукции из местных сырьевых ресурсов; </w:t>
      </w:r>
      <w:r>
        <w:br/>
      </w:r>
      <w:r>
        <w:rPr>
          <w:rFonts w:ascii="Times New Roman"/>
          <w:b w:val="false"/>
          <w:i w:val="false"/>
          <w:color w:val="000000"/>
          <w:sz w:val="28"/>
        </w:rPr>
        <w:t xml:space="preserve">
      производство продовольственных и непродовольственных потребительских товаров; </w:t>
      </w:r>
      <w:r>
        <w:br/>
      </w:r>
      <w:r>
        <w:rPr>
          <w:rFonts w:ascii="Times New Roman"/>
          <w:b w:val="false"/>
          <w:i w:val="false"/>
          <w:color w:val="000000"/>
          <w:sz w:val="28"/>
        </w:rPr>
        <w:t xml:space="preserve">
      производство строительных материалов, конструкций и изделий; </w:t>
      </w:r>
      <w:r>
        <w:br/>
      </w:r>
      <w:r>
        <w:rPr>
          <w:rFonts w:ascii="Times New Roman"/>
          <w:b w:val="false"/>
          <w:i w:val="false"/>
          <w:color w:val="000000"/>
          <w:sz w:val="28"/>
        </w:rPr>
        <w:t xml:space="preserve">
      создание и развитие наукоемких и инновационных производств. </w:t>
      </w:r>
      <w:r>
        <w:br/>
      </w:r>
      <w:r>
        <w:rPr>
          <w:rFonts w:ascii="Times New Roman"/>
          <w:b w:val="false"/>
          <w:i w:val="false"/>
          <w:color w:val="000000"/>
          <w:sz w:val="28"/>
        </w:rPr>
        <w:t xml:space="preserve">
      Предстоит создать систему подготовки и переподготовки предпринимательских кадров, а также благоприятные условия для развития предпринимательства в области внутреннего туризма и инфраструктурных отраслей. Будут осуществлены меры по развитию современных форм малого и среднего предпринимательства в научно-технической сфере (создание сети бизнес-инкубаторов, технопарков). </w:t>
      </w:r>
      <w:r>
        <w:br/>
      </w:r>
      <w:r>
        <w:rPr>
          <w:rFonts w:ascii="Times New Roman"/>
          <w:b w:val="false"/>
          <w:i w:val="false"/>
          <w:color w:val="000000"/>
          <w:sz w:val="28"/>
        </w:rPr>
        <w:t xml:space="preserve">
      В целях повышения ответственности государственных органов к вопросам предпринимательства будет рассмотрен вопрос введения мониторинга обращений предпринимателей в государственные органы, а также принимаемых по ним решений. </w:t>
      </w:r>
      <w:r>
        <w:br/>
      </w:r>
      <w:r>
        <w:rPr>
          <w:rFonts w:ascii="Times New Roman"/>
          <w:b w:val="false"/>
          <w:i w:val="false"/>
          <w:color w:val="000000"/>
          <w:sz w:val="28"/>
        </w:rPr>
        <w:t xml:space="preserve">
      Будет усилена роль общественных объединений предпринимателей и будут созданы условия для их консолидации и укрепления. </w:t>
      </w:r>
      <w:r>
        <w:br/>
      </w:r>
      <w:r>
        <w:rPr>
          <w:rFonts w:ascii="Times New Roman"/>
          <w:b w:val="false"/>
          <w:i w:val="false"/>
          <w:color w:val="000000"/>
          <w:sz w:val="28"/>
        </w:rPr>
        <w:t xml:space="preserve">
      Будет продолжена работа по развитию конкуренции и усилен контроль за деятельностью субъектов, занимающих доминирующее (монопольное) положение на товарных рынках. </w:t>
      </w:r>
      <w:r>
        <w:br/>
      </w:r>
      <w:r>
        <w:rPr>
          <w:rFonts w:ascii="Times New Roman"/>
          <w:b w:val="false"/>
          <w:i w:val="false"/>
          <w:color w:val="000000"/>
          <w:sz w:val="28"/>
        </w:rPr>
        <w:t xml:space="preserve">
      Реализация государственных мер позволит увеличить количество действующих предприятий малого и среднего бизнеса до 500 тысяч, численность занятых на них до 2 млн. человек, долю объемов произведенной ими продукции (работ, услуг) в ВВП до 25%. Указанные параметры будут анализироваться по данным официальной статистики в разрезе отраслей и регионов. </w:t>
      </w:r>
      <w:r>
        <w:br/>
      </w:r>
      <w:r>
        <w:rPr>
          <w:rFonts w:ascii="Times New Roman"/>
          <w:b w:val="false"/>
          <w:i w:val="false"/>
          <w:color w:val="000000"/>
          <w:sz w:val="28"/>
        </w:rPr>
        <w:t xml:space="preserve">
      Основой для достижения вышеуказанных параметров должно стать принятие таких экономических стратегий и социальных технологий, которые позволят сузить масштабы теневой экономики, обеспечить выход предприятий малого и среднего бизнеса в рамки легальной экономики. </w:t>
      </w:r>
    </w:p>
    <w:bookmarkEnd w:id="89"/>
    <w:bookmarkStart w:name="z96" w:id="90"/>
    <w:p>
      <w:pPr>
        <w:spacing w:after="0"/>
        <w:ind w:left="0"/>
        <w:jc w:val="both"/>
      </w:pPr>
      <w:r>
        <w:rPr>
          <w:rFonts w:ascii="Times New Roman"/>
          <w:b w:val="false"/>
          <w:i w:val="false"/>
          <w:color w:val="000000"/>
          <w:sz w:val="28"/>
        </w:rPr>
        <w:t xml:space="preserve">
      6.6. Научно-технологическая политика </w:t>
      </w:r>
    </w:p>
    <w:bookmarkEnd w:id="90"/>
    <w:bookmarkStart w:name="z97" w:id="91"/>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Обеспечение перехода от экономики, основанной на ресурсах, к экономике, основанной на знаниях, и использования отечественной науки в качестве ключевого фактора социально-экономического и духовного развития общества. </w:t>
      </w:r>
    </w:p>
    <w:bookmarkEnd w:id="91"/>
    <w:bookmarkStart w:name="z98" w:id="92"/>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Казахстан обладает научно-техническим потенциалом, достаточным для решения насущных проблем технологической модернизации реального сектора экономики. В 2001 году обеспечено целевое финансирование приобретения оборудования для научных организаций. </w:t>
      </w:r>
      <w:r>
        <w:br/>
      </w:r>
      <w:r>
        <w:rPr>
          <w:rFonts w:ascii="Times New Roman"/>
          <w:b w:val="false"/>
          <w:i w:val="false"/>
          <w:color w:val="000000"/>
          <w:sz w:val="28"/>
        </w:rPr>
        <w:t>
      В соответствии с потребностями социально-экономического развития и в рамках </w:t>
      </w:r>
      <w:r>
        <w:rPr>
          <w:rFonts w:ascii="Times New Roman"/>
          <w:b w:val="false"/>
          <w:i w:val="false"/>
          <w:color w:val="000000"/>
          <w:sz w:val="28"/>
        </w:rPr>
        <w:t xml:space="preserve">K972030_ </w:t>
      </w:r>
      <w:r>
        <w:rPr>
          <w:rFonts w:ascii="Times New Roman"/>
          <w:b w:val="false"/>
          <w:i w:val="false"/>
          <w:color w:val="000000"/>
          <w:sz w:val="28"/>
        </w:rPr>
        <w:t xml:space="preserve"> Стратегии "Казахстан-2030" выполняются фундаментальные научные исследования по 20 приоритетным направлениям до 2010 года. Реализуются прикладные и инновационные проекты для подготовки к освоению новых наукоемких производств. </w:t>
      </w:r>
    </w:p>
    <w:bookmarkEnd w:id="92"/>
    <w:bookmarkStart w:name="z99" w:id="93"/>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Осуществление научно-технологической политики предусматривает: </w:t>
      </w:r>
      <w:r>
        <w:br/>
      </w:r>
      <w:r>
        <w:rPr>
          <w:rFonts w:ascii="Times New Roman"/>
          <w:b w:val="false"/>
          <w:i w:val="false"/>
          <w:color w:val="000000"/>
          <w:sz w:val="28"/>
        </w:rPr>
        <w:t xml:space="preserve">
      совершенствование нормативной правовой базы в области научной, научно-технической и инновационной деятельности; </w:t>
      </w:r>
      <w:r>
        <w:br/>
      </w:r>
      <w:r>
        <w:rPr>
          <w:rFonts w:ascii="Times New Roman"/>
          <w:b w:val="false"/>
          <w:i w:val="false"/>
          <w:color w:val="000000"/>
          <w:sz w:val="28"/>
        </w:rPr>
        <w:t xml:space="preserve">
      оптимизацию фундаментальных и прикладных исследований; </w:t>
      </w:r>
      <w:r>
        <w:br/>
      </w:r>
      <w:r>
        <w:rPr>
          <w:rFonts w:ascii="Times New Roman"/>
          <w:b w:val="false"/>
          <w:i w:val="false"/>
          <w:color w:val="000000"/>
          <w:sz w:val="28"/>
        </w:rPr>
        <w:t xml:space="preserve">
      корректировку программ фундаментальных исследований по приоритетным направлениям; </w:t>
      </w:r>
      <w:r>
        <w:br/>
      </w:r>
      <w:r>
        <w:rPr>
          <w:rFonts w:ascii="Times New Roman"/>
          <w:b w:val="false"/>
          <w:i w:val="false"/>
          <w:color w:val="000000"/>
          <w:sz w:val="28"/>
        </w:rPr>
        <w:t xml:space="preserve">
      формирование и реализацию целевых и инновационных научно-технических программ по приоритетным направлениям социально-экономического развития страны, формирование региональных научно-технических программ; </w:t>
      </w:r>
      <w:r>
        <w:br/>
      </w:r>
      <w:r>
        <w:rPr>
          <w:rFonts w:ascii="Times New Roman"/>
          <w:b w:val="false"/>
          <w:i w:val="false"/>
          <w:color w:val="000000"/>
          <w:sz w:val="28"/>
        </w:rPr>
        <w:t xml:space="preserve">
      создание реальных экономических стимулов и механизмов, обеспечивающих формирование и развитие малых и средних наукоемких предприятий и инновационного бизнеса в сфере науки, привлечение средств местных бюджетов и других источников для финансирования региональных научно-технических программ; </w:t>
      </w:r>
      <w:r>
        <w:br/>
      </w:r>
      <w:r>
        <w:rPr>
          <w:rFonts w:ascii="Times New Roman"/>
          <w:b w:val="false"/>
          <w:i w:val="false"/>
          <w:color w:val="000000"/>
          <w:sz w:val="28"/>
        </w:rPr>
        <w:t xml:space="preserve">
      создание региональных инновационных фондов в крупных промышленных центрах; </w:t>
      </w:r>
      <w:r>
        <w:br/>
      </w:r>
      <w:r>
        <w:rPr>
          <w:rFonts w:ascii="Times New Roman"/>
          <w:b w:val="false"/>
          <w:i w:val="false"/>
          <w:color w:val="000000"/>
          <w:sz w:val="28"/>
        </w:rPr>
        <w:t xml:space="preserve">
      подготовку научных кадров для высокотехнологичного сектора экономики путем интеграции высшей школы, науки и производства, их стажировку в ведущих научно-исследовательских центрах за рубежом. </w:t>
      </w:r>
    </w:p>
    <w:bookmarkEnd w:id="93"/>
    <w:bookmarkStart w:name="z100" w:id="94"/>
    <w:p>
      <w:pPr>
        <w:spacing w:after="0"/>
        <w:ind w:left="0"/>
        <w:jc w:val="both"/>
      </w:pPr>
      <w:r>
        <w:rPr>
          <w:rFonts w:ascii="Times New Roman"/>
          <w:b w:val="false"/>
          <w:i w:val="false"/>
          <w:color w:val="000000"/>
          <w:sz w:val="28"/>
        </w:rPr>
        <w:t xml:space="preserve">
      7. Транспортная инфраструктура </w:t>
      </w:r>
    </w:p>
    <w:bookmarkEnd w:id="94"/>
    <w:bookmarkStart w:name="z101" w:id="95"/>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Удовлетворение транспортных и информационных потребностей общества при снижении транспортной составляющей в себестоимости отечественной продукции и обеспечение дальнейшего развития транзитного потенциала республики. </w:t>
      </w:r>
    </w:p>
    <w:bookmarkEnd w:id="95"/>
    <w:bookmarkStart w:name="z102" w:id="96"/>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основном сформирована законодательная база, регулирующая деятельность в сфере связи, гражданской авиации, автомобильных дорог, железнодорожного транспорта, торгового мореплавания. Приняты программы развития отраслей транспортно-коммуникационного комплекса на среднесрочный период. </w:t>
      </w:r>
      <w:r>
        <w:br/>
      </w:r>
      <w:r>
        <w:rPr>
          <w:rFonts w:ascii="Times New Roman"/>
          <w:b w:val="false"/>
          <w:i w:val="false"/>
          <w:color w:val="000000"/>
          <w:sz w:val="28"/>
        </w:rPr>
        <w:t xml:space="preserve">
      Ежегодно увеличивается объем финансовых средств республиканского бюджета и международных финансовых институтов на развитие автомобильных дорог, внедряются новые прогрессивные ресурсосберегающие технологии. </w:t>
      </w:r>
      <w:r>
        <w:br/>
      </w:r>
      <w:r>
        <w:rPr>
          <w:rFonts w:ascii="Times New Roman"/>
          <w:b w:val="false"/>
          <w:i w:val="false"/>
          <w:color w:val="000000"/>
          <w:sz w:val="28"/>
        </w:rPr>
        <w:t xml:space="preserve">
      Начался процесс реструктуризации железнодорожного транспорта, открывается доступ к инфраструктуре независимых операторов. </w:t>
      </w:r>
    </w:p>
    <w:bookmarkEnd w:id="96"/>
    <w:bookmarkStart w:name="z103" w:id="97"/>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сфере автомобильных дорог предусматривается дальнейшая модернизация и развитие сети автомобильных дорог республики, в том числе транспортной инфраструктуры в сельской местности. </w:t>
      </w:r>
      <w:r>
        <w:br/>
      </w:r>
      <w:r>
        <w:rPr>
          <w:rFonts w:ascii="Times New Roman"/>
          <w:b w:val="false"/>
          <w:i w:val="false"/>
          <w:color w:val="000000"/>
          <w:sz w:val="28"/>
        </w:rPr>
        <w:t>
      В 2002 году будет завершена реабилитация автомобильной дороги Алматы-Астана-Боровое, ремонт автодороги Алматы-Хоргос, строительство моста через реку Урал в районе г. Уральска, начнется строительство мостового перехода через реку Сырдарья около Кызылорды, автодороги Лениногорск - граница Российской Федерации, реконструкция автомобильных дорог Западного Казахстана, Алматы-Бишкек. В 2002-2004 годы будут проводиться работы по реконструкции других участков дорог в соответствии с </w:t>
      </w:r>
      <w:r>
        <w:rPr>
          <w:rFonts w:ascii="Times New Roman"/>
          <w:b w:val="false"/>
          <w:i w:val="false"/>
          <w:color w:val="000000"/>
          <w:sz w:val="28"/>
        </w:rPr>
        <w:t xml:space="preserve">U010730_ </w:t>
      </w:r>
      <w:r>
        <w:rPr>
          <w:rFonts w:ascii="Times New Roman"/>
          <w:b w:val="false"/>
          <w:i w:val="false"/>
          <w:color w:val="000000"/>
          <w:sz w:val="28"/>
        </w:rPr>
        <w:t xml:space="preserve"> Государственной программой развития автодорожной отрасли на 2001-2005 годы. Особое внимание будет уделяться эффективному освоению выделенных бюджетных средств и займов. </w:t>
      </w:r>
      <w:r>
        <w:br/>
      </w:r>
      <w:r>
        <w:rPr>
          <w:rFonts w:ascii="Times New Roman"/>
          <w:b w:val="false"/>
          <w:i w:val="false"/>
          <w:color w:val="000000"/>
          <w:sz w:val="28"/>
        </w:rPr>
        <w:t xml:space="preserve">
      В период с 2002 по 2004 годы намечено провести работу по: </w:t>
      </w:r>
      <w:r>
        <w:br/>
      </w:r>
      <w:r>
        <w:rPr>
          <w:rFonts w:ascii="Times New Roman"/>
          <w:b w:val="false"/>
          <w:i w:val="false"/>
          <w:color w:val="000000"/>
          <w:sz w:val="28"/>
        </w:rPr>
        <w:t xml:space="preserve">
      созданию эффективной системы финансирования дорожной отрасли; </w:t>
      </w:r>
      <w:r>
        <w:br/>
      </w:r>
      <w:r>
        <w:rPr>
          <w:rFonts w:ascii="Times New Roman"/>
          <w:b w:val="false"/>
          <w:i w:val="false"/>
          <w:color w:val="000000"/>
          <w:sz w:val="28"/>
        </w:rPr>
        <w:t xml:space="preserve">
      совершенствованию нормативной правовой базы; </w:t>
      </w:r>
      <w:r>
        <w:br/>
      </w:r>
      <w:r>
        <w:rPr>
          <w:rFonts w:ascii="Times New Roman"/>
          <w:b w:val="false"/>
          <w:i w:val="false"/>
          <w:color w:val="000000"/>
          <w:sz w:val="28"/>
        </w:rPr>
        <w:t xml:space="preserve">
      переходу на международные стандарты строительства и содержания дорог. </w:t>
      </w:r>
      <w:r>
        <w:br/>
      </w:r>
      <w:r>
        <w:rPr>
          <w:rFonts w:ascii="Times New Roman"/>
          <w:b w:val="false"/>
          <w:i w:val="false"/>
          <w:color w:val="000000"/>
          <w:sz w:val="28"/>
        </w:rPr>
        <w:t xml:space="preserve">
      Дорожный сектор будет качественно обновляться на основе строительства высококатегорийных дорог, снабженных системой сервисного обслуживания. </w:t>
      </w:r>
      <w:r>
        <w:br/>
      </w:r>
      <w:r>
        <w:rPr>
          <w:rFonts w:ascii="Times New Roman"/>
          <w:b w:val="false"/>
          <w:i w:val="false"/>
          <w:color w:val="000000"/>
          <w:sz w:val="28"/>
        </w:rPr>
        <w:t xml:space="preserve">
      Получат развитие направления, обеспечивающие международные перевозки, способствующие интеграции в международную транспортную сеть. </w:t>
      </w:r>
      <w:r>
        <w:br/>
      </w:r>
      <w:r>
        <w:rPr>
          <w:rFonts w:ascii="Times New Roman"/>
          <w:b w:val="false"/>
          <w:i w:val="false"/>
          <w:color w:val="000000"/>
          <w:sz w:val="28"/>
        </w:rPr>
        <w:t xml:space="preserve">
      В сфере автомобильного транспорта в 2002 году для обеспечения развития транспортных перевозок будет разработан проект Закона "Об автомобильном транспорте". В течение 2002-2004 годов получат дальнейшее развитие международные автомобильные перевозки, способствующие расширению экономических, торговых, культурных связей республики. </w:t>
      </w:r>
      <w:r>
        <w:br/>
      </w:r>
      <w:r>
        <w:rPr>
          <w:rFonts w:ascii="Times New Roman"/>
          <w:b w:val="false"/>
          <w:i w:val="false"/>
          <w:color w:val="000000"/>
          <w:sz w:val="28"/>
        </w:rPr>
        <w:t xml:space="preserve">
      В сфере гражданской авиации в 2002 году будут определены концептуальные направления дальнейшего развития. </w:t>
      </w:r>
      <w:r>
        <w:br/>
      </w:r>
      <w:r>
        <w:rPr>
          <w:rFonts w:ascii="Times New Roman"/>
          <w:b w:val="false"/>
          <w:i w:val="false"/>
          <w:color w:val="000000"/>
          <w:sz w:val="28"/>
        </w:rPr>
        <w:t>
      Деятельность авиакомпаний в период с 2002 по 2004 годы будет осуществляться на основе консолидации перевозчиков под государственным контролем. В соответствии с Законом </w:t>
      </w:r>
      <w:r>
        <w:rPr>
          <w:rFonts w:ascii="Times New Roman"/>
          <w:b w:val="false"/>
          <w:i w:val="false"/>
          <w:color w:val="000000"/>
          <w:sz w:val="28"/>
        </w:rPr>
        <w:t xml:space="preserve">Z010271_ </w:t>
      </w:r>
      <w:r>
        <w:rPr>
          <w:rFonts w:ascii="Times New Roman"/>
          <w:b w:val="false"/>
          <w:i w:val="false"/>
          <w:color w:val="000000"/>
          <w:sz w:val="28"/>
        </w:rPr>
        <w:t xml:space="preserve"> "О государственном регулировании гражданской авиации" будут предъявляться повышенные требования к авиаперевозчикам, ужесточен государственный надзор за авиационной безопасностью и безопасностью полетов, продолжится работа по совершенствованию нормативной правовой базы в области гражданской авиации. </w:t>
      </w:r>
      <w:r>
        <w:br/>
      </w:r>
      <w:r>
        <w:rPr>
          <w:rFonts w:ascii="Times New Roman"/>
          <w:b w:val="false"/>
          <w:i w:val="false"/>
          <w:color w:val="000000"/>
          <w:sz w:val="28"/>
        </w:rPr>
        <w:t xml:space="preserve">
      Начиная с 2002 года предусматривается реализация комплекса мер по обновлению самолетного парка на основе системы государственного лизинга для расширения сферы услуг и завоевания новых рынков. </w:t>
      </w:r>
      <w:r>
        <w:br/>
      </w:r>
      <w:r>
        <w:rPr>
          <w:rFonts w:ascii="Times New Roman"/>
          <w:b w:val="false"/>
          <w:i w:val="false"/>
          <w:color w:val="000000"/>
          <w:sz w:val="28"/>
        </w:rPr>
        <w:t xml:space="preserve">
      Для приведения в соответствие требованиям мировых стандартов инфраструктуры международных аэропортов в течение всего периода будут продолжены работы по их реконструкции. Получит дальнейшее развитие аэронавигационная инфраструктура. </w:t>
      </w:r>
      <w:r>
        <w:br/>
      </w:r>
      <w:r>
        <w:rPr>
          <w:rFonts w:ascii="Times New Roman"/>
          <w:b w:val="false"/>
          <w:i w:val="false"/>
          <w:color w:val="000000"/>
          <w:sz w:val="28"/>
        </w:rPr>
        <w:t xml:space="preserve">
      В 2004 году будет разработан проект Воздушного кодекса. </w:t>
      </w:r>
      <w:r>
        <w:br/>
      </w:r>
      <w:r>
        <w:rPr>
          <w:rFonts w:ascii="Times New Roman"/>
          <w:b w:val="false"/>
          <w:i w:val="false"/>
          <w:color w:val="000000"/>
          <w:sz w:val="28"/>
        </w:rPr>
        <w:t xml:space="preserve">
      В сфере морского и речного транспорта в 2003 году будет разработан проект Закона "О внутреннем водном транспорте", начнется реализация программы обновления и модернизации государственного технического речного флота. </w:t>
      </w:r>
      <w:r>
        <w:br/>
      </w:r>
      <w:r>
        <w:rPr>
          <w:rFonts w:ascii="Times New Roman"/>
          <w:b w:val="false"/>
          <w:i w:val="false"/>
          <w:color w:val="000000"/>
          <w:sz w:val="28"/>
        </w:rPr>
        <w:t xml:space="preserve">
      В 2002-2004 годы предусматривается дальнейшее развитие инфраструктуры порта Актау, строительство нового морского порта на Каспии, продолжение работ по поддержанию в судоходном состоянии водных путей и шлюзов, проведение дноуглубительных работ на Урало-Каспийском морском судоходном канале. </w:t>
      </w:r>
      <w:r>
        <w:br/>
      </w:r>
      <w:r>
        <w:rPr>
          <w:rFonts w:ascii="Times New Roman"/>
          <w:b w:val="false"/>
          <w:i w:val="false"/>
          <w:color w:val="000000"/>
          <w:sz w:val="28"/>
        </w:rPr>
        <w:t xml:space="preserve">
      Начиная с 2003 года будет проводиться работа по определению источников финансирования для создания национального морского торгового флота. Получит развитие морская судоремонтная база на Каспии в районе п. Баутино. </w:t>
      </w:r>
      <w:r>
        <w:br/>
      </w:r>
      <w:r>
        <w:rPr>
          <w:rFonts w:ascii="Times New Roman"/>
          <w:b w:val="false"/>
          <w:i w:val="false"/>
          <w:color w:val="000000"/>
          <w:sz w:val="28"/>
        </w:rPr>
        <w:t xml:space="preserve">
      Для улучшения речного судоходства будут проводиться работы по очистке русел и углублению дна рек. Продолжится строительство Шульбинского шлюза для обеспечения сквозного судоходства на р. Иртыш. </w:t>
      </w:r>
      <w:r>
        <w:br/>
      </w:r>
      <w:r>
        <w:rPr>
          <w:rFonts w:ascii="Times New Roman"/>
          <w:b w:val="false"/>
          <w:i w:val="false"/>
          <w:color w:val="000000"/>
          <w:sz w:val="28"/>
        </w:rPr>
        <w:t xml:space="preserve">
      В сфере железнодорожного транспорта в 2002 году продолжатся: строительство новой железнодорожной линии, соединяющей города Костанай и Актобе с портом Актау (Алтынсарино-Хромтау), реконструкция производственной базы для ремонта подвижного состава. В 2003 году активизируется работа по модернизации основных участков железных дорог, будет организовано скоростное движение пассажирских поездов по линии Алматы-Астана, будет разработан Железнодорожный кодекс. </w:t>
      </w:r>
      <w:r>
        <w:br/>
      </w:r>
      <w:r>
        <w:rPr>
          <w:rFonts w:ascii="Times New Roman"/>
          <w:b w:val="false"/>
          <w:i w:val="false"/>
          <w:color w:val="000000"/>
          <w:sz w:val="28"/>
        </w:rPr>
        <w:t xml:space="preserve">
      В период с 2002 по 2004 годы предусматривается дальнейшее реформирование отрасли в соответствии с Программой реструктуризации и планом ее развития, направленное на создание конкурентной среды на рынке транспортных услуг. </w:t>
      </w:r>
      <w:r>
        <w:br/>
      </w:r>
      <w:r>
        <w:rPr>
          <w:rFonts w:ascii="Times New Roman"/>
          <w:b w:val="false"/>
          <w:i w:val="false"/>
          <w:color w:val="000000"/>
          <w:sz w:val="28"/>
        </w:rPr>
        <w:t xml:space="preserve">
      В течение всего периода будет продолжена работа по созданию условий для развития малого и среднего предпринимательства на базе избыточных мощностей. </w:t>
      </w:r>
      <w:r>
        <w:br/>
      </w:r>
      <w:r>
        <w:rPr>
          <w:rFonts w:ascii="Times New Roman"/>
          <w:b w:val="false"/>
          <w:i w:val="false"/>
          <w:color w:val="000000"/>
          <w:sz w:val="28"/>
        </w:rPr>
        <w:t xml:space="preserve">
      В целях перехода на современные технологии перевозок продолжится техническое перевооружение железных дорог, внедрение современных информационных систем управления, развитие новых ресурсосберегающих технологий. </w:t>
      </w:r>
      <w:r>
        <w:br/>
      </w:r>
      <w:r>
        <w:rPr>
          <w:rFonts w:ascii="Times New Roman"/>
          <w:b w:val="false"/>
          <w:i w:val="false"/>
          <w:color w:val="000000"/>
          <w:sz w:val="28"/>
        </w:rPr>
        <w:t xml:space="preserve">
      Предусматривается дальнейшее развитие автоматизированных информационных сетей с их интеграцией в международную транспортную информационную систему. </w:t>
      </w:r>
      <w:r>
        <w:br/>
      </w:r>
      <w:r>
        <w:rPr>
          <w:rFonts w:ascii="Times New Roman"/>
          <w:b w:val="false"/>
          <w:i w:val="false"/>
          <w:color w:val="000000"/>
          <w:sz w:val="28"/>
        </w:rPr>
        <w:t xml:space="preserve">
      В сфере телекоммуникаций и связи в 2002 году будут разработаны проекты законов "Об информатизации", "О почте", "Об электронном документе и электронной цифровой подписи", разработаны правила электронного документооборота. </w:t>
      </w:r>
      <w:r>
        <w:br/>
      </w:r>
      <w:r>
        <w:rPr>
          <w:rFonts w:ascii="Times New Roman"/>
          <w:b w:val="false"/>
          <w:i w:val="false"/>
          <w:color w:val="000000"/>
          <w:sz w:val="28"/>
        </w:rPr>
        <w:t>
      Для приведения действующего законодательства в области связи в соответствие с произошедшими за последние годы изменениями предусматривается внесение изменений в Закон </w:t>
      </w:r>
      <w:r>
        <w:rPr>
          <w:rFonts w:ascii="Times New Roman"/>
          <w:b w:val="false"/>
          <w:i w:val="false"/>
          <w:color w:val="000000"/>
          <w:sz w:val="28"/>
        </w:rPr>
        <w:t xml:space="preserve">Z990382_ </w:t>
      </w:r>
      <w:r>
        <w:rPr>
          <w:rFonts w:ascii="Times New Roman"/>
          <w:b w:val="false"/>
          <w:i w:val="false"/>
          <w:color w:val="000000"/>
          <w:sz w:val="28"/>
        </w:rPr>
        <w:t xml:space="preserve"> "О связи". </w:t>
      </w:r>
      <w:r>
        <w:br/>
      </w:r>
      <w:r>
        <w:rPr>
          <w:rFonts w:ascii="Times New Roman"/>
          <w:b w:val="false"/>
          <w:i w:val="false"/>
          <w:color w:val="000000"/>
          <w:sz w:val="28"/>
        </w:rPr>
        <w:t xml:space="preserve">
      С 2002 года начнется процесс либерализации отрасли телекоммуникаций, построения эффективной и стимулирующей ее развитие системы государственного регулирования. </w:t>
      </w:r>
      <w:r>
        <w:br/>
      </w:r>
      <w:r>
        <w:rPr>
          <w:rFonts w:ascii="Times New Roman"/>
          <w:b w:val="false"/>
          <w:i w:val="false"/>
          <w:color w:val="000000"/>
          <w:sz w:val="28"/>
        </w:rPr>
        <w:t xml:space="preserve">
      В 2003 году будет осуществлена модернизация системы почтовой связи страны, расширена сфера ее деятельности, связанная с формированием почтово-сберегательной системы, и на этой основе вывод почтовой отрасли на рентабельный уровень с широким спектром предлагаемых услуг. </w:t>
      </w:r>
      <w:r>
        <w:br/>
      </w:r>
      <w:r>
        <w:rPr>
          <w:rFonts w:ascii="Times New Roman"/>
          <w:b w:val="false"/>
          <w:i w:val="false"/>
          <w:color w:val="000000"/>
          <w:sz w:val="28"/>
        </w:rPr>
        <w:t xml:space="preserve">
      В период с 2002 по 2004 годы предполагается перейти на качественно новый уровень развития отрасли за счет внедрения современных систем и средств связи. Развитие информационно-телекоммуникационной инфраструктуры предусматривает оптимизацию эксплуатационных и инвестиционных затрат. Продолжится строительство Национальной информационной супермагистрали, связывающей все областные центры, крупные населенные пункты и районные центры, модернизация коммутационного оборудования, магистральной сети, формирование системы спутниковой связи для организации магистральных и зоновых линий связи. </w:t>
      </w:r>
      <w:r>
        <w:br/>
      </w:r>
      <w:r>
        <w:rPr>
          <w:rFonts w:ascii="Times New Roman"/>
          <w:b w:val="false"/>
          <w:i w:val="false"/>
          <w:color w:val="000000"/>
          <w:sz w:val="28"/>
        </w:rPr>
        <w:t xml:space="preserve">
      В течение всего периода предусматривается выполнение работ по Плану мероприятий по реализации Государственной программы формирования и развития информационной инфраструктуры, информатизации государственных органов, обеспечению информационно-коммуникационной безопасности государства, внедрению единой системы электронного документооборота. </w:t>
      </w:r>
    </w:p>
    <w:bookmarkEnd w:id="97"/>
    <w:bookmarkStart w:name="z104" w:id="98"/>
    <w:p>
      <w:pPr>
        <w:spacing w:after="0"/>
        <w:ind w:left="0"/>
        <w:jc w:val="both"/>
      </w:pPr>
      <w:r>
        <w:rPr>
          <w:rFonts w:ascii="Times New Roman"/>
          <w:b w:val="false"/>
          <w:i w:val="false"/>
          <w:color w:val="000000"/>
          <w:sz w:val="28"/>
        </w:rPr>
        <w:t xml:space="preserve">
      Развитие транзитного потенциала </w:t>
      </w:r>
      <w:r>
        <w:br/>
      </w:r>
      <w:r>
        <w:rPr>
          <w:rFonts w:ascii="Times New Roman"/>
          <w:b w:val="false"/>
          <w:i w:val="false"/>
          <w:color w:val="000000"/>
          <w:sz w:val="28"/>
        </w:rPr>
        <w:t xml:space="preserve">
      В 2002 году завершится разработка Программы развития транзитно-транспортного потенциала в Республике Казахстан. В 2004 году будет разработан проект Закона "О транзитных (мультимодальных) перевозках". </w:t>
      </w:r>
      <w:r>
        <w:br/>
      </w:r>
      <w:r>
        <w:rPr>
          <w:rFonts w:ascii="Times New Roman"/>
          <w:b w:val="false"/>
          <w:i w:val="false"/>
          <w:color w:val="000000"/>
          <w:sz w:val="28"/>
        </w:rPr>
        <w:t xml:space="preserve">
      В 2002-2004 годы продолжится работа по обеспечению полноценного участия Казахстана и усилению его роли в международных транспортных коридорах, в особенности "Север-Юг" и ТРАСЕКА. </w:t>
      </w:r>
    </w:p>
    <w:bookmarkEnd w:id="98"/>
    <w:bookmarkStart w:name="z105" w:id="99"/>
    <w:p>
      <w:pPr>
        <w:spacing w:after="0"/>
        <w:ind w:left="0"/>
        <w:jc w:val="both"/>
      </w:pPr>
      <w:r>
        <w:rPr>
          <w:rFonts w:ascii="Times New Roman"/>
          <w:b w:val="false"/>
          <w:i w:val="false"/>
          <w:color w:val="000000"/>
          <w:sz w:val="28"/>
        </w:rPr>
        <w:t xml:space="preserve">
      8. Сельское хозяйство </w:t>
      </w:r>
    </w:p>
    <w:bookmarkEnd w:id="99"/>
    <w:bookmarkStart w:name="z106" w:id="100"/>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Обеспечение продовольственной безопасности страны, формирование эффективной системы агробизнеса, увеличение объемов продаж сельскохозяйственной продукции и продуктов ее переработки на внутренних и внешних рынках на основе конкурентоспособности, рационализация мер государственной поддержки сельскохозяйственного производства. </w:t>
      </w:r>
    </w:p>
    <w:bookmarkEnd w:id="100"/>
    <w:bookmarkStart w:name="z107" w:id="101"/>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Начиная с 1999 года обеспечивается рост объемов производства валовой продукции сельского хозяйства, в основном за счет растениеводства. </w:t>
      </w:r>
      <w:r>
        <w:br/>
      </w:r>
      <w:r>
        <w:rPr>
          <w:rFonts w:ascii="Times New Roman"/>
          <w:b w:val="false"/>
          <w:i w:val="false"/>
          <w:color w:val="000000"/>
          <w:sz w:val="28"/>
        </w:rPr>
        <w:t xml:space="preserve">
      С отставанием развивается инфраструктура сельской экономики. Слабая материально-техническая база сельскохозяйственного производства, практическое отсутствие современных агросервисных структур, системы закупок, транспортировки, хранения и переработки выращенной продукции в условиях мелкотоварного производства выступают одним из главных факторов, сдерживающих увеличение объемов и снижение издержек производства на селе. </w:t>
      </w:r>
    </w:p>
    <w:bookmarkEnd w:id="101"/>
    <w:bookmarkStart w:name="z108" w:id="102"/>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Начиная с 2002 года предстоит обеспечить стимулирование производства конкурентоспособных продуктов переработки, перевод на международные стандарты качества продуктов питания, разработать систему мер по стимулированию экспорта продуктов питания и внедрению франчайзинговых схем отечественного производства продовольствия мировых марок. </w:t>
      </w:r>
      <w:r>
        <w:br/>
      </w:r>
      <w:r>
        <w:rPr>
          <w:rFonts w:ascii="Times New Roman"/>
          <w:b w:val="false"/>
          <w:i w:val="false"/>
          <w:color w:val="000000"/>
          <w:sz w:val="28"/>
        </w:rPr>
        <w:t xml:space="preserve">
      В 2002 году будут утверждены национальные стандарты потребления и рассчитаны пороговые значения, характеризующие необходимый объем потребления продуктов питания. </w:t>
      </w:r>
      <w:r>
        <w:br/>
      </w:r>
      <w:r>
        <w:rPr>
          <w:rFonts w:ascii="Times New Roman"/>
          <w:b w:val="false"/>
          <w:i w:val="false"/>
          <w:color w:val="000000"/>
          <w:sz w:val="28"/>
        </w:rPr>
        <w:t xml:space="preserve">
      В 2002-2003 годах необходимо продолжить формирование многоканальной системы кредитования сельскохозяйственного производства и переработки на основе расширения залоговых инструментов и снижения финансовых рисков агропродовольственного сектора. Для этого предусматривается расширить сферу обращения зерновых расписок и банковского кредитования, увеличить число сельских кредитных товариществ, разработать эффективную систему страхования сельхозпроизводства, расширять объемы фьючерсных закупок и льготного сезонного кредитования. </w:t>
      </w:r>
      <w:r>
        <w:br/>
      </w:r>
      <w:r>
        <w:rPr>
          <w:rFonts w:ascii="Times New Roman"/>
          <w:b w:val="false"/>
          <w:i w:val="false"/>
          <w:color w:val="000000"/>
          <w:sz w:val="28"/>
        </w:rPr>
        <w:t xml:space="preserve">
      В предстоящий период предстоит завершить формирование эффективной системы земельных отношений в сельскохозяйственном производстве, включающей формирование рынка земли и прав землепользования, упорядочение отношений собственности и аренды земель сельскохозяйственного назначения, определение рыночной оценки стоимости земли, проработку механизмов ответственности за непродуктивное использование земли. </w:t>
      </w:r>
      <w:r>
        <w:br/>
      </w:r>
      <w:r>
        <w:rPr>
          <w:rFonts w:ascii="Times New Roman"/>
          <w:b w:val="false"/>
          <w:i w:val="false"/>
          <w:color w:val="000000"/>
          <w:sz w:val="28"/>
        </w:rPr>
        <w:t xml:space="preserve">
      В течение 2003-2004 годов будут разработаны меры: по оптимизации структуры посевных площадей, внедрению научно обоснованных севооборотов и новых прогрессивных технологий в земледелии; стимулированию обновления базы семеноводства, производства и использования минеральных удобрений; обновлению машинно-тракторного парка сельскохозяйственного производства; расширению лизинговых операций и созданию системы машинно-технологических станций. Продолжится мониторинг зараженности сельхозугодий вредителями и болезнями, и будет сформирована эффективная пограничная и внутренняя служба карантина растений. </w:t>
      </w:r>
      <w:r>
        <w:br/>
      </w:r>
      <w:r>
        <w:rPr>
          <w:rFonts w:ascii="Times New Roman"/>
          <w:b w:val="false"/>
          <w:i w:val="false"/>
          <w:color w:val="000000"/>
          <w:sz w:val="28"/>
        </w:rPr>
        <w:t xml:space="preserve">
      В животноводстве предстоит разработать комплекс мер по улучшению генетического потенциала скота на основе интенсификации селекционно-племенной работы, максимального охвата искусственным осеменением маточного поголовья семенем высокопродуктивных производителей, созданию условий для развития новых пород животных, формированию специализированного средне- и крупнотоварного производства, осуществить перевод на качественно новую ступень национальной системы ветеринарии. </w:t>
      </w:r>
      <w:r>
        <w:br/>
      </w:r>
      <w:r>
        <w:rPr>
          <w:rFonts w:ascii="Times New Roman"/>
          <w:b w:val="false"/>
          <w:i w:val="false"/>
          <w:color w:val="000000"/>
          <w:sz w:val="28"/>
        </w:rPr>
        <w:t xml:space="preserve">
      В течение 2003-2004 годов получат развитие системы оптовых закупок сельскохозяйственной продукции на основе вертикально интегрированных систем производства и переработки, развития оптовых рынков и биржевой торговли, в том числе посредством обеспечения доступа предприятий переработки, частных сельхозтоваропроизводителей к государственной информационно-маркетинговой системе, внедрения электронной торговли сельхозпродукцией и продуктами питания. </w:t>
      </w:r>
      <w:r>
        <w:br/>
      </w:r>
      <w:r>
        <w:rPr>
          <w:rFonts w:ascii="Times New Roman"/>
          <w:b w:val="false"/>
          <w:i w:val="false"/>
          <w:color w:val="000000"/>
          <w:sz w:val="28"/>
        </w:rPr>
        <w:t xml:space="preserve">
      В начале 2004 года будет сформирована система сельскохозяйственного водопользования, регулирующая отношения собственности на водохозяйственные сооружения и управление ими, создание объединений сельхозводопользователей, механизмы определения стоимости воды, оценку мелиоративного состояния сельхозугодий, а также внедрение водосберегающих агротехнологий. </w:t>
      </w:r>
      <w:r>
        <w:br/>
      </w:r>
      <w:r>
        <w:rPr>
          <w:rFonts w:ascii="Times New Roman"/>
          <w:b w:val="false"/>
          <w:i w:val="false"/>
          <w:color w:val="000000"/>
          <w:sz w:val="28"/>
        </w:rPr>
        <w:t xml:space="preserve">
      Будет оптимизирована система государственного регулирования развития агроиндустриального комплекса, обеспечивающая поддержку приоритетных производств государственными ресурсами.     </w:t>
      </w:r>
    </w:p>
    <w:bookmarkEnd w:id="102"/>
    <w:p>
      <w:pPr>
        <w:spacing w:after="0"/>
        <w:ind w:left="0"/>
        <w:jc w:val="both"/>
      </w:pPr>
      <w:r>
        <w:rPr>
          <w:rFonts w:ascii="Times New Roman"/>
          <w:b w:val="false"/>
          <w:i w:val="false"/>
          <w:color w:val="000000"/>
          <w:sz w:val="28"/>
        </w:rPr>
        <w:t xml:space="preserve">      9. Торговая политика </w:t>
      </w:r>
    </w:p>
    <w:p>
      <w:pPr>
        <w:spacing w:after="0"/>
        <w:ind w:left="0"/>
        <w:jc w:val="both"/>
      </w:pPr>
      <w:r>
        <w:rPr>
          <w:rFonts w:ascii="Times New Roman"/>
          <w:b w:val="false"/>
          <w:i w:val="false"/>
          <w:color w:val="000000"/>
          <w:sz w:val="28"/>
        </w:rPr>
        <w:t xml:space="preserve">      9.1. Внешняя торговля </w:t>
      </w:r>
    </w:p>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Укрепление взаимовыгодного экономического сотрудничества с важнейшими стратегическими странами-партнерами, а также продвижение и расширение географии экспорта с целью улучшения торгового баланса страны и защиты внутреннего рынка. </w:t>
      </w:r>
    </w:p>
    <w:bookmarkStart w:name="z110" w:id="103"/>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В настоящее время Казахстан осуществляет экспортно-импортные операции со 177 странами мира. Заключены торгово-экономические соглашения с 50 странами, с большинством из которых торговля осуществляется на основе режима наибольшего благоприятствования. С шестью странами СНГ установлен режим свободной торговли, а с четырьмя - продолжается работа по созданию Таможенного союза. </w:t>
      </w:r>
      <w:r>
        <w:br/>
      </w:r>
      <w:r>
        <w:rPr>
          <w:rFonts w:ascii="Times New Roman"/>
          <w:b w:val="false"/>
          <w:i w:val="false"/>
          <w:color w:val="000000"/>
          <w:sz w:val="28"/>
        </w:rPr>
        <w:t xml:space="preserve">
      В целях дальнейшей реализации курса внешнеэкономической политики продолжается работа по проведению много- и двусторонних переговоров по вступлению Казахстана в ВТО, расширению регионального сотрудничества в рамках ЕврАзЭС, ЦАС, СНГ, ШОС и ОЭС. </w:t>
      </w:r>
      <w:r>
        <w:br/>
      </w:r>
      <w:r>
        <w:rPr>
          <w:rFonts w:ascii="Times New Roman"/>
          <w:b w:val="false"/>
          <w:i w:val="false"/>
          <w:color w:val="000000"/>
          <w:sz w:val="28"/>
        </w:rPr>
        <w:t xml:space="preserve">
      Республика имеет значительный транзитный потенциал. Принимаются меры по снижению зависимости экономики страны от воздействия мировых цен на ее важнейшие экспортные товары. </w:t>
      </w:r>
    </w:p>
    <w:bookmarkEnd w:id="103"/>
    <w:bookmarkStart w:name="z111" w:id="104"/>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предстоящий период основные усилия будут направлены на изменение структуры экспорта в сторону увеличения объемов продукции несырьевого характера. </w:t>
      </w:r>
      <w:r>
        <w:br/>
      </w:r>
      <w:r>
        <w:rPr>
          <w:rFonts w:ascii="Times New Roman"/>
          <w:b w:val="false"/>
          <w:i w:val="false"/>
          <w:color w:val="000000"/>
          <w:sz w:val="28"/>
        </w:rPr>
        <w:t xml:space="preserve">
      В 2002 году будут приняты меры по совершенствованию системы экспортного контроля и лицензирования, а также будет пересмотрен перечень лицензируемых товаров. </w:t>
      </w:r>
      <w:r>
        <w:br/>
      </w:r>
      <w:r>
        <w:rPr>
          <w:rFonts w:ascii="Times New Roman"/>
          <w:b w:val="false"/>
          <w:i w:val="false"/>
          <w:color w:val="000000"/>
          <w:sz w:val="28"/>
        </w:rPr>
        <w:t xml:space="preserve">
      В 2002-2004 годах будут разработаны и приняты ряд концептуальных документов, предусматривающих выработку мер по повышению конкурентоспособности отечественной продукции, развитию приграничной торговли и увеличению объемов экспорта товаров и услуг, в том числе по продвижению казахстанского экспорта туристских услуг. </w:t>
      </w:r>
      <w:r>
        <w:br/>
      </w:r>
      <w:r>
        <w:rPr>
          <w:rFonts w:ascii="Times New Roman"/>
          <w:b w:val="false"/>
          <w:i w:val="false"/>
          <w:color w:val="000000"/>
          <w:sz w:val="28"/>
        </w:rPr>
        <w:t xml:space="preserve">
      Изменение конъюнктуры мирового рынка требует наличия альтернативных транспортных путей по экспорту нефти, расширения географии рынков сбыта зерна и металлов и активизации экономического присутствия на рынках (товаров, услуг, капитала и труда) соседних стран. С этой целью в 2002 году будут проведены соответствующие исследования и разработаны конкретные меры, которые планируется осуществить в 2003-2004 годы. </w:t>
      </w:r>
      <w:r>
        <w:br/>
      </w:r>
      <w:r>
        <w:rPr>
          <w:rFonts w:ascii="Times New Roman"/>
          <w:b w:val="false"/>
          <w:i w:val="false"/>
          <w:color w:val="000000"/>
          <w:sz w:val="28"/>
        </w:rPr>
        <w:t xml:space="preserve">
      В целях создания условий для диверсификации экспорта и рационализации структуры импорта, а также обеспечения достаточного уровня защиты и поддержки отечественных товаропроизводителей будут периодически применяться меры тарифного и нетарифного регулирования внешнеторговой деятельности с учетом изменений экономической ситуации в стране и в рамках принятых обязательств со странами ЕврАзЭС и СНГ. </w:t>
      </w:r>
      <w:r>
        <w:br/>
      </w:r>
      <w:r>
        <w:rPr>
          <w:rFonts w:ascii="Times New Roman"/>
          <w:b w:val="false"/>
          <w:i w:val="false"/>
          <w:color w:val="000000"/>
          <w:sz w:val="28"/>
        </w:rPr>
        <w:t xml:space="preserve">
      Особое внимание будет уделено процессу вступления Казахстана в ВТО, обеспечению взаимодействия в этом вопросе с государствами-участниками ЕврАзЭС, снятию ограничений на ввоз казахстанской продукции на рынки стран Европы, США и ряда других стран и обеспечению благоприятных условий доступа отечественных товаров и услуг на мировые рынки. </w:t>
      </w:r>
      <w:r>
        <w:br/>
      </w:r>
      <w:r>
        <w:rPr>
          <w:rFonts w:ascii="Times New Roman"/>
          <w:b w:val="false"/>
          <w:i w:val="false"/>
          <w:color w:val="000000"/>
          <w:sz w:val="28"/>
        </w:rPr>
        <w:t xml:space="preserve">
      Будет активизирована работа по выработке взаимовыгодных торгово-экономических отношений на основе четких страновых приоритетов Казахстана в тесной увязке с задачами, поставленными в реальном секторе. </w:t>
      </w:r>
      <w:r>
        <w:br/>
      </w:r>
      <w:r>
        <w:rPr>
          <w:rFonts w:ascii="Times New Roman"/>
          <w:b w:val="false"/>
          <w:i w:val="false"/>
          <w:color w:val="000000"/>
          <w:sz w:val="28"/>
        </w:rPr>
        <w:t xml:space="preserve">
      Экономические отношения в рамках региональных экономических объединений (СНГ, ЕврАзЭС, ШОС, ОЭС и ЦАС) будут основываться на конкретных проектах и экономических инициативах в соответствии с договорно-правовой базой между странами-членами этих объединений. </w:t>
      </w:r>
      <w:r>
        <w:br/>
      </w:r>
      <w:r>
        <w:rPr>
          <w:rFonts w:ascii="Times New Roman"/>
          <w:b w:val="false"/>
          <w:i w:val="false"/>
          <w:color w:val="000000"/>
          <w:sz w:val="28"/>
        </w:rPr>
        <w:t xml:space="preserve">
      В 2004 году на основе результатов проведенных мероприятий будут определены дальнейшие ориентиры во внешнеторговой политике, а также рассмотрены возможности создания структур по анализу мировых товарных рынков, представляющих интерес для республики, и продвижению экспорта казахстанских товаров. </w:t>
      </w:r>
      <w:r>
        <w:br/>
      </w:r>
      <w:r>
        <w:rPr>
          <w:rFonts w:ascii="Times New Roman"/>
          <w:b w:val="false"/>
          <w:i w:val="false"/>
          <w:color w:val="000000"/>
          <w:sz w:val="28"/>
        </w:rPr>
        <w:t xml:space="preserve">
      Проведение ежегодной Казахстанской международной туристской ярмарки "Туризм и путешествия" и ежегодной Международной торговой ярмарки "Шанырак" будет рассматриваться в контексте важнейших мероприятий. </w:t>
      </w:r>
    </w:p>
    <w:bookmarkEnd w:id="104"/>
    <w:bookmarkStart w:name="z112" w:id="105"/>
    <w:p>
      <w:pPr>
        <w:spacing w:after="0"/>
        <w:ind w:left="0"/>
        <w:jc w:val="both"/>
      </w:pPr>
      <w:r>
        <w:rPr>
          <w:rFonts w:ascii="Times New Roman"/>
          <w:b w:val="false"/>
          <w:i w:val="false"/>
          <w:color w:val="000000"/>
          <w:sz w:val="28"/>
        </w:rPr>
        <w:t xml:space="preserve">
      9.2. Внутренняя торговля </w:t>
      </w:r>
    </w:p>
    <w:bookmarkEnd w:id="105"/>
    <w:bookmarkStart w:name="z113" w:id="106"/>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Совершенствование организационного и правового механизма доведения товаров и услуг до потребителя, обеспечивающего позитивное развитие внутреннего рынка в целом. </w:t>
      </w:r>
    </w:p>
    <w:bookmarkEnd w:id="106"/>
    <w:bookmarkStart w:name="z114" w:id="107"/>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Потребительский рынок страны отличается относительно высокой насыщенностью: практически отсутствует товарный дефицит. За последние годы розничный и оптовый товарообороты возросли в несколько раз. Основная доля субъектов малого и среднего бизнеса занята в сфере торгово-закупочной деятельности. В таких условиях усиление конкуренции способствовало улучшению качества торговорозничных услуг. </w:t>
      </w:r>
    </w:p>
    <w:bookmarkEnd w:id="107"/>
    <w:bookmarkStart w:name="z115" w:id="108"/>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В целях создания эффективных форм торговли, развития законодательной системы и улучшения качества торговых услуг в 2002-2003 годах будут разработаны ряд нормативных правовых актов по регулированию торговой деятельности, защите прав потребителей и условиям функционирования торговых рынков. </w:t>
      </w:r>
      <w:r>
        <w:br/>
      </w:r>
      <w:r>
        <w:rPr>
          <w:rFonts w:ascii="Times New Roman"/>
          <w:b w:val="false"/>
          <w:i w:val="false"/>
          <w:color w:val="000000"/>
          <w:sz w:val="28"/>
        </w:rPr>
        <w:t xml:space="preserve">
      На основе мониторинга цен на важнейшие продовольственные товары и состояния ассортимента реализуемых товаров и услуг будет продолжена работа по недопущению необоснованного роста цен на эти товары путем развития конкуренции между торговыми рынками и повышения ответственности местных исполнительных органов в развитии торговой инфраструктуры. </w:t>
      </w:r>
      <w:r>
        <w:br/>
      </w:r>
      <w:r>
        <w:rPr>
          <w:rFonts w:ascii="Times New Roman"/>
          <w:b w:val="false"/>
          <w:i w:val="false"/>
          <w:color w:val="000000"/>
          <w:sz w:val="28"/>
        </w:rPr>
        <w:t xml:space="preserve">
      В 2003 году будут приняты конкретные меры по стимулированию развития торговой инфраструктуры в сельской местности и создания торгово-закупочных компаний, обеспечивающих стабильные поставки отечественной продукции на внутренний рынок. </w:t>
      </w:r>
      <w:r>
        <w:br/>
      </w:r>
      <w:r>
        <w:rPr>
          <w:rFonts w:ascii="Times New Roman"/>
          <w:b w:val="false"/>
          <w:i w:val="false"/>
          <w:color w:val="000000"/>
          <w:sz w:val="28"/>
        </w:rPr>
        <w:t xml:space="preserve">
      Особое внимание будет уделено вопросам организации торговли средствами производства, развития электронной коммерции, товарных бирж и деятельности торгово-промышленных палат. </w:t>
      </w:r>
      <w:r>
        <w:br/>
      </w:r>
      <w:r>
        <w:rPr>
          <w:rFonts w:ascii="Times New Roman"/>
          <w:b w:val="false"/>
          <w:i w:val="false"/>
          <w:color w:val="000000"/>
          <w:sz w:val="28"/>
        </w:rPr>
        <w:t xml:space="preserve">
      Будут созданы условия и разработаны меры по повышению доли казахстанских товаров на потребительском рынке, регулированию товаропотоков между регионами страны. </w:t>
      </w:r>
      <w:r>
        <w:br/>
      </w:r>
      <w:r>
        <w:rPr>
          <w:rFonts w:ascii="Times New Roman"/>
          <w:b w:val="false"/>
          <w:i w:val="false"/>
          <w:color w:val="000000"/>
          <w:sz w:val="28"/>
        </w:rPr>
        <w:t xml:space="preserve">
      Для дальнейшего развития внутренней торговли необходимо акцентировать внимание на совершенствовании законодательства, способствующего формированию эффективной формы внутренней торговли и насыщению внутреннего рынка товарами и услугами высокого качества по доступным ценам и тарифам. </w:t>
      </w:r>
      <w:r>
        <w:br/>
      </w:r>
      <w:r>
        <w:rPr>
          <w:rFonts w:ascii="Times New Roman"/>
          <w:b w:val="false"/>
          <w:i w:val="false"/>
          <w:color w:val="000000"/>
          <w:sz w:val="28"/>
        </w:rPr>
        <w:t xml:space="preserve">
      Будут усилены меры по контролю за качеством и безопасностью реализуемых на потребительском рынке товаров. В целях улучшения сбыта продукции отечественных товаропроизводителей будет стимулироваться создание современной системы оптовой торговли. </w:t>
      </w:r>
    </w:p>
    <w:bookmarkEnd w:id="108"/>
    <w:bookmarkStart w:name="z116" w:id="109"/>
    <w:p>
      <w:pPr>
        <w:spacing w:after="0"/>
        <w:ind w:left="0"/>
        <w:jc w:val="both"/>
      </w:pPr>
      <w:r>
        <w:rPr>
          <w:rFonts w:ascii="Times New Roman"/>
          <w:b w:val="false"/>
          <w:i w:val="false"/>
          <w:color w:val="000000"/>
          <w:sz w:val="28"/>
        </w:rPr>
        <w:t xml:space="preserve">
      10. Обеспечение безопасности государства, укрепление правопорядка и </w:t>
      </w:r>
      <w:r>
        <w:br/>
      </w:r>
      <w:r>
        <w:rPr>
          <w:rFonts w:ascii="Times New Roman"/>
          <w:b w:val="false"/>
          <w:i w:val="false"/>
          <w:color w:val="000000"/>
          <w:sz w:val="28"/>
        </w:rPr>
        <w:t xml:space="preserve">
          борьба с преступностью </w:t>
      </w:r>
    </w:p>
    <w:bookmarkEnd w:id="109"/>
    <w:bookmarkStart w:name="z117" w:id="110"/>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Укрепление безопасности страны при обеспечении соответствующего уровня жизни и гарантий прав и свобод для граждан Казахстана. Строительство современных Вооруженных Сил и Пограничной службы страны. Усиление борьбы с терроризмом, наркоманией, преступностью и укрепление правопорядка. Внедрение новых технологий в сфере информационной безопасности страны. </w:t>
      </w:r>
      <w:r>
        <w:br/>
      </w:r>
      <w:r>
        <w:rPr>
          <w:rFonts w:ascii="Times New Roman"/>
          <w:b w:val="false"/>
          <w:i w:val="false"/>
          <w:color w:val="000000"/>
          <w:sz w:val="28"/>
        </w:rPr>
        <w:t xml:space="preserve">
      Дальнейшая гуманизация уголовной политики, создание в местах лишения свободы с учетом финансовых возможностей государства условий содержания осужденных, отвечающих общепризнанным в мировой практике стандартам. </w:t>
      </w:r>
    </w:p>
    <w:bookmarkEnd w:id="110"/>
    <w:bookmarkStart w:name="z118" w:id="111"/>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Приняты стратегии национальной и экономической безопасности, борьбы с наркоманией и наркобизнесом до 2005 года. Реализуются комплексные меры в рамках государственных программ борьбы с терроризмом и иными проявлениями экстремизма и сепаратизма, по борьбе с коррупцией, обеспечения информационной безопасности, борьбы с преступностью. </w:t>
      </w:r>
      <w:r>
        <w:br/>
      </w:r>
      <w:r>
        <w:rPr>
          <w:rFonts w:ascii="Times New Roman"/>
          <w:b w:val="false"/>
          <w:i w:val="false"/>
          <w:color w:val="000000"/>
          <w:sz w:val="28"/>
        </w:rPr>
        <w:t xml:space="preserve">
      Осуществляются меры по усилению охраны стратегических объектов и объектов жизнеобеспечения. </w:t>
      </w:r>
    </w:p>
    <w:bookmarkEnd w:id="111"/>
    <w:bookmarkStart w:name="z119" w:id="112"/>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Продолжение проведения взвешенной и конструктивной внешней политики, направленной на дальнейшее развитие дружественных, равноправных и взаимовыгодных отношений со всеми заинтересованными государствами, прежде всего с соседними странами. </w:t>
      </w:r>
      <w:r>
        <w:br/>
      </w:r>
      <w:r>
        <w:rPr>
          <w:rFonts w:ascii="Times New Roman"/>
          <w:b w:val="false"/>
          <w:i w:val="false"/>
          <w:color w:val="000000"/>
          <w:sz w:val="28"/>
        </w:rPr>
        <w:t xml:space="preserve">
      Активизируется работа по организации и проведению Совещания по взаимодействию и мерам доверия в Азии, а также определению правового статуса Каспийского моря. Будет проводиться политика по отказу прикаспийских государств от применения или угрозы применения военной силы в урегулировании возможных конфликтных ситуаций, связанных с проблемами освоения каспийского шельфа. </w:t>
      </w:r>
      <w:r>
        <w:br/>
      </w:r>
      <w:r>
        <w:rPr>
          <w:rFonts w:ascii="Times New Roman"/>
          <w:b w:val="false"/>
          <w:i w:val="false"/>
          <w:color w:val="000000"/>
          <w:sz w:val="28"/>
        </w:rPr>
        <w:t xml:space="preserve">
      Будут разработаны и приняты меры по укреплению взаимодействия с международным сообществом в целях противодействия распространению в Центральной Азии терроризма, религиозного экстремизма, борьбы с региональными и транснациональными проявлениями преступности, особенно с незаконным оборотом наркотиков, организованной преступностью, незаконной миграцией. </w:t>
      </w:r>
      <w:r>
        <w:br/>
      </w:r>
      <w:r>
        <w:rPr>
          <w:rFonts w:ascii="Times New Roman"/>
          <w:b w:val="false"/>
          <w:i w:val="false"/>
          <w:color w:val="000000"/>
          <w:sz w:val="28"/>
        </w:rPr>
        <w:t xml:space="preserve">
      Предусматривается завершить работу по присоединению к европейским конвенциям, регулирующим правоотношения в сфере борьбы с терроризмом. </w:t>
      </w:r>
      <w:r>
        <w:br/>
      </w:r>
      <w:r>
        <w:rPr>
          <w:rFonts w:ascii="Times New Roman"/>
          <w:b w:val="false"/>
          <w:i w:val="false"/>
          <w:color w:val="000000"/>
          <w:sz w:val="28"/>
        </w:rPr>
        <w:t xml:space="preserve">
      Важной частью работы по борьбе с терроризмом станет поэтапное совершенствование системы безопасности стратегически важных объектов, предприятий повышенной опасности и коммуникаций, обеспечение сохранности оружия и боеприпасов, реализация мер по утилизации боеприпасов с истекшими сроками хранения и источников радиоактивного излучения. </w:t>
      </w:r>
      <w:r>
        <w:br/>
      </w:r>
      <w:r>
        <w:rPr>
          <w:rFonts w:ascii="Times New Roman"/>
          <w:b w:val="false"/>
          <w:i w:val="false"/>
          <w:color w:val="000000"/>
          <w:sz w:val="28"/>
        </w:rPr>
        <w:t xml:space="preserve">
      В целях борьбы с терроризмом, незаконной миграцией будет создана единая информационная система контроля въезда-выезда иностранных граждан. Усилена работа всех государственных органов по недопущению радикализации религиозного сознания казахстанских граждан. </w:t>
      </w:r>
      <w:r>
        <w:br/>
      </w:r>
      <w:r>
        <w:rPr>
          <w:rFonts w:ascii="Times New Roman"/>
          <w:b w:val="false"/>
          <w:i w:val="false"/>
          <w:color w:val="000000"/>
          <w:sz w:val="28"/>
        </w:rPr>
        <w:t xml:space="preserve">
      Будет активизирована работа по поэтапному формированию единого экономического пространства между странами, взаимодействию в создании общей инфраструктуры объединенных транспортно-коммуникационных и энергетических систем, проведении согласованной политики в области пограничного и таможенного контроля, использовании трансграничных водных ресурсов. </w:t>
      </w:r>
      <w:r>
        <w:br/>
      </w:r>
      <w:r>
        <w:rPr>
          <w:rFonts w:ascii="Times New Roman"/>
          <w:b w:val="false"/>
          <w:i w:val="false"/>
          <w:color w:val="000000"/>
          <w:sz w:val="28"/>
        </w:rPr>
        <w:t xml:space="preserve">
      Правительство намерено активизировать работу по завершению делимитации границ с приграничными государствами, продолжить формирование пограничной инфраструктуры, особенно на границе с Туркменистаном и Узбекистаном, укреплять охрану морской границы Казахстана. В этой связи намечается приступить к реализации кораблестроительной программы, строительству военно-морского порта на Каспии. Предстоит обеспечить в этой работе широкое участие отечественных производителей, местных государственных органов. </w:t>
      </w:r>
      <w:r>
        <w:br/>
      </w:r>
      <w:r>
        <w:rPr>
          <w:rFonts w:ascii="Times New Roman"/>
          <w:b w:val="false"/>
          <w:i w:val="false"/>
          <w:color w:val="000000"/>
          <w:sz w:val="28"/>
        </w:rPr>
        <w:t xml:space="preserve">
      Укрепление военной безопасности в предстоящий период будет основываться на углублении военной реформы, повышении качества боевой подготовки Вооруженных Сил, соединений внутренних войск МВД, Пограничной службы КНБ. Будет принят Закон "Об альтернативной службе в Республике Казахстан", усилена роль местных исполнительных органов в организации территориальной обороны, практическом решении комплекса задач по охране важных государственных объектов, мобилизации людских и материальных ресурсов на нужды обороны, надежному функционированию системы управления в случае возникновения чрезвычайных ситуаций. </w:t>
      </w:r>
      <w:r>
        <w:br/>
      </w:r>
      <w:r>
        <w:rPr>
          <w:rFonts w:ascii="Times New Roman"/>
          <w:b w:val="false"/>
          <w:i w:val="false"/>
          <w:color w:val="000000"/>
          <w:sz w:val="28"/>
        </w:rPr>
        <w:t xml:space="preserve">
      В целях укрепления национальной информационной безопасности будут развиваться новые технологии в этой сфере, создаваться отечественная инфраструктура разработки и производства оборудования для защиты информации, совершенствоваться правовое обеспечение информационной безопасности, государственной разрешительной системы в области защиты информации и сертификации средств защиты информации. Будут решены вопросы обеспечения информационной безопасности объектов нового административного центра в городе Астане. </w:t>
      </w:r>
      <w:r>
        <w:br/>
      </w:r>
      <w:r>
        <w:rPr>
          <w:rFonts w:ascii="Times New Roman"/>
          <w:b w:val="false"/>
          <w:i w:val="false"/>
          <w:color w:val="000000"/>
          <w:sz w:val="28"/>
        </w:rPr>
        <w:t xml:space="preserve">
      Будет обеспечена наступательность пропагандистского противодействия религиозному экстремизму путем активной информационно-разъяснительной работы с населением, расширения практики проведения "круглых столов", научно-практических конференций, публичных выступлений лидеров общественных движений. </w:t>
      </w:r>
      <w:r>
        <w:br/>
      </w:r>
      <w:r>
        <w:rPr>
          <w:rFonts w:ascii="Times New Roman"/>
          <w:b w:val="false"/>
          <w:i w:val="false"/>
          <w:color w:val="000000"/>
          <w:sz w:val="28"/>
        </w:rPr>
        <w:t xml:space="preserve">
      В 2002 году будут разработаны программы по борьбе с наркоманией и наркобизнесом в Республике Казахстан на 2002-2003 годы, реформирования внутренних войск МВД Республики Казахстан на 2002-2005 годы и борьбы с преступностью в Республике Казахстан на 2003-2004 годы. </w:t>
      </w:r>
      <w:r>
        <w:br/>
      </w:r>
      <w:r>
        <w:rPr>
          <w:rFonts w:ascii="Times New Roman"/>
          <w:b w:val="false"/>
          <w:i w:val="false"/>
          <w:color w:val="000000"/>
          <w:sz w:val="28"/>
        </w:rPr>
        <w:t xml:space="preserve">
      В целях эффективного противодействия распространению наркомании и наркобизнеса, сокращения спроса на наркотики и реабилитации наркозависимых лиц будет осуществлен комплекс дополнительных мер по профилактике наркомании и медицинскому лечению наркоманов. Будут открыты региональные центры медико-социальной реабилитации наркозависимых лиц, в т.ч. несовершеннолетних, увеличено число наркологических диспансеров. </w:t>
      </w:r>
      <w:r>
        <w:br/>
      </w:r>
      <w:r>
        <w:rPr>
          <w:rFonts w:ascii="Times New Roman"/>
          <w:b w:val="false"/>
          <w:i w:val="false"/>
          <w:color w:val="000000"/>
          <w:sz w:val="28"/>
        </w:rPr>
        <w:t xml:space="preserve">
      Усилия правоохранительных органов будут направлены на выявление и изоляцию организаторов наркобизнеса, пресечение наркотрафика. В этих целях будет расширено международное сотрудничество. </w:t>
      </w:r>
      <w:r>
        <w:br/>
      </w:r>
      <w:r>
        <w:rPr>
          <w:rFonts w:ascii="Times New Roman"/>
          <w:b w:val="false"/>
          <w:i w:val="false"/>
          <w:color w:val="000000"/>
          <w:sz w:val="28"/>
        </w:rPr>
        <w:t xml:space="preserve">
      В целях пресечения незаконной миграции будет осуществлен комплекс мер по укреплению подразделений миграционной полиции МВД. </w:t>
      </w:r>
      <w:r>
        <w:br/>
      </w:r>
      <w:r>
        <w:rPr>
          <w:rFonts w:ascii="Times New Roman"/>
          <w:b w:val="false"/>
          <w:i w:val="false"/>
          <w:color w:val="000000"/>
          <w:sz w:val="28"/>
        </w:rPr>
        <w:t xml:space="preserve">
      В рамках реализации Государственной программы борьбы с терроризмом и иными проявлениями экстремизма и сепаратизма в Республике Казахстан на 2000-2003 годы будут созданы инженерно-технические (саперные) подразделения МВД. </w:t>
      </w:r>
      <w:r>
        <w:br/>
      </w:r>
      <w:r>
        <w:rPr>
          <w:rFonts w:ascii="Times New Roman"/>
          <w:b w:val="false"/>
          <w:i w:val="false"/>
          <w:color w:val="000000"/>
          <w:sz w:val="28"/>
        </w:rPr>
        <w:t xml:space="preserve">
      Будет восстановлена система социально-правовой профилактики правонарушений и преступлений, расширена сеть специальных школ-интернатов и профессионально-технических училищ для несовершеннолетних с девиантным поведением и специальных школ для несовершеннолетних, совершивших преступления до достижения возраста, с которого наступает уголовная ответственность, повышена эффективность реабилитации ранее судимых лиц. </w:t>
      </w:r>
      <w:r>
        <w:br/>
      </w:r>
      <w:r>
        <w:rPr>
          <w:rFonts w:ascii="Times New Roman"/>
          <w:b w:val="false"/>
          <w:i w:val="false"/>
          <w:color w:val="000000"/>
          <w:sz w:val="28"/>
        </w:rPr>
        <w:t xml:space="preserve">
      Будет повышена роль подразделений по делам несовершеннолетних, а также участковых инспекторов полиции как основного связующего звена органов внутренних дел с населением. </w:t>
      </w:r>
      <w:r>
        <w:br/>
      </w:r>
      <w:r>
        <w:rPr>
          <w:rFonts w:ascii="Times New Roman"/>
          <w:b w:val="false"/>
          <w:i w:val="false"/>
          <w:color w:val="000000"/>
          <w:sz w:val="28"/>
        </w:rPr>
        <w:t xml:space="preserve">
      Будут предусмотрены возможность переоснащения исправительных учреждений инженерно-техническим оборудованием для охраны и надзора, медицинским оборудованием для лечебно-профилактических целей, строительство общежитий с покамерным содержанием некоторых категорий осужденных. </w:t>
      </w:r>
      <w:r>
        <w:br/>
      </w:r>
      <w:r>
        <w:rPr>
          <w:rFonts w:ascii="Times New Roman"/>
          <w:b w:val="false"/>
          <w:i w:val="false"/>
          <w:color w:val="000000"/>
          <w:sz w:val="28"/>
        </w:rPr>
        <w:t xml:space="preserve">
      В 2003-2004 годах в исправительных учреждениях будут открыты школы с общим и профессиональным обучением. </w:t>
      </w:r>
    </w:p>
    <w:bookmarkEnd w:id="112"/>
    <w:bookmarkStart w:name="z120" w:id="113"/>
    <w:p>
      <w:pPr>
        <w:spacing w:after="0"/>
        <w:ind w:left="0"/>
        <w:jc w:val="both"/>
      </w:pPr>
      <w:r>
        <w:rPr>
          <w:rFonts w:ascii="Times New Roman"/>
          <w:b w:val="false"/>
          <w:i w:val="false"/>
          <w:color w:val="000000"/>
          <w:sz w:val="28"/>
        </w:rPr>
        <w:t xml:space="preserve">
      11. Внутриполитическая стабильность и консолидация общества </w:t>
      </w:r>
    </w:p>
    <w:bookmarkEnd w:id="113"/>
    <w:bookmarkStart w:name="z121" w:id="114"/>
    <w:p>
      <w:pPr>
        <w:spacing w:after="0"/>
        <w:ind w:left="0"/>
        <w:jc w:val="both"/>
      </w:pPr>
      <w:r>
        <w:rPr>
          <w:rFonts w:ascii="Times New Roman"/>
          <w:b w:val="false"/>
          <w:i w:val="false"/>
          <w:color w:val="000000"/>
          <w:sz w:val="28"/>
        </w:rPr>
        <w:t xml:space="preserve">
      Цели </w:t>
      </w:r>
      <w:r>
        <w:br/>
      </w:r>
      <w:r>
        <w:rPr>
          <w:rFonts w:ascii="Times New Roman"/>
          <w:b w:val="false"/>
          <w:i w:val="false"/>
          <w:color w:val="000000"/>
          <w:sz w:val="28"/>
        </w:rPr>
        <w:t xml:space="preserve">
      Дальнейшая демократизация общества, укрепление межэтнического и межконфессионального согласия, формирование устойчивой многопартийной системы, укрепление партнерских отношений государственных и общественных институтов, развитие институтов гражданского общества. </w:t>
      </w:r>
    </w:p>
    <w:bookmarkEnd w:id="114"/>
    <w:bookmarkStart w:name="z122" w:id="115"/>
    <w:p>
      <w:pPr>
        <w:spacing w:after="0"/>
        <w:ind w:left="0"/>
        <w:jc w:val="both"/>
      </w:pPr>
      <w:r>
        <w:rPr>
          <w:rFonts w:ascii="Times New Roman"/>
          <w:b w:val="false"/>
          <w:i w:val="false"/>
          <w:color w:val="000000"/>
          <w:sz w:val="28"/>
        </w:rPr>
        <w:t xml:space="preserve">
      Предпосылки </w:t>
      </w:r>
      <w:r>
        <w:br/>
      </w:r>
      <w:r>
        <w:rPr>
          <w:rFonts w:ascii="Times New Roman"/>
          <w:b w:val="false"/>
          <w:i w:val="false"/>
          <w:color w:val="000000"/>
          <w:sz w:val="28"/>
        </w:rPr>
        <w:t xml:space="preserve">
      Рост гражданской активности и общественных инициатив, исторически присущая казахстанскому обществу толерантность в межэтнических и межконфессиональных отношениях, становление многопартийной системы, формирование нормативно-правовой базы для развития социального партнерства, динамичное развитие неправительственного сектора. </w:t>
      </w:r>
    </w:p>
    <w:bookmarkEnd w:id="115"/>
    <w:bookmarkStart w:name="z123" w:id="116"/>
    <w:p>
      <w:pPr>
        <w:spacing w:after="0"/>
        <w:ind w:left="0"/>
        <w:jc w:val="both"/>
      </w:pPr>
      <w:r>
        <w:rPr>
          <w:rFonts w:ascii="Times New Roman"/>
          <w:b w:val="false"/>
          <w:i w:val="false"/>
          <w:color w:val="000000"/>
          <w:sz w:val="28"/>
        </w:rPr>
        <w:t xml:space="preserve">
      Пути решения </w:t>
      </w:r>
      <w:r>
        <w:br/>
      </w:r>
      <w:r>
        <w:rPr>
          <w:rFonts w:ascii="Times New Roman"/>
          <w:b w:val="false"/>
          <w:i w:val="false"/>
          <w:color w:val="000000"/>
          <w:sz w:val="28"/>
        </w:rPr>
        <w:t xml:space="preserve">
      Будет продолжена работа по повышению конструктивного потенциала партий и общественно-политических объединений в процессах демократизации общества, продолжению конструктивного диалога и взаимодействия государства с партиями и общественно-политическими объединениями, укреплению межпартийных отношений, направленных на обеспечение консолидации общества и развитие многопартийной системы. </w:t>
      </w:r>
      <w:r>
        <w:br/>
      </w:r>
      <w:r>
        <w:rPr>
          <w:rFonts w:ascii="Times New Roman"/>
          <w:b w:val="false"/>
          <w:i w:val="false"/>
          <w:color w:val="000000"/>
          <w:sz w:val="28"/>
        </w:rPr>
        <w:t xml:space="preserve">
      Будет оказано всемерное содействие повышению роли Ассамблеи народов Казахстана в консолидации многонационального народа Казахстана, гармонизации межнациональных отношений, а также дальнейшему развитию национально-культурных центров. </w:t>
      </w:r>
      <w:r>
        <w:br/>
      </w:r>
      <w:r>
        <w:rPr>
          <w:rFonts w:ascii="Times New Roman"/>
          <w:b w:val="false"/>
          <w:i w:val="false"/>
          <w:color w:val="000000"/>
          <w:sz w:val="28"/>
        </w:rPr>
        <w:t xml:space="preserve">
      Будут приняты меры по развитию социальных партнерских отношений, укреплению неправительственного сектора как важнейшего условия формирования институтов гражданского общества, оказанию государственной поддержки неправительственным организациям в решении общественно важных проблем, реализации социально значимых проектов. В этих целях в 2002 году будет разработана программа государственной поддержки неправительственных организаций, осуществлена система мер по реализации трехстороннего Соглашения. В его рамках в 2003-2004 годах будет продолжено сотрудничество с профсоюзами и объединениями работодателей, включая разработку проекта Закона "О государственном социальном заказе". </w:t>
      </w:r>
    </w:p>
    <w:bookmarkEnd w:id="116"/>
    <w:bookmarkStart w:name="z124" w:id="117"/>
    <w:p>
      <w:pPr>
        <w:spacing w:after="0"/>
        <w:ind w:left="0"/>
        <w:jc w:val="both"/>
      </w:pPr>
      <w:r>
        <w:rPr>
          <w:rFonts w:ascii="Times New Roman"/>
          <w:b w:val="false"/>
          <w:i w:val="false"/>
          <w:color w:val="000000"/>
          <w:sz w:val="28"/>
        </w:rPr>
        <w:t xml:space="preserve">
      Намерение Правительства страны - осуществить безусловное исполнение Программы. </w:t>
      </w:r>
      <w:r>
        <w:br/>
      </w:r>
      <w:r>
        <w:rPr>
          <w:rFonts w:ascii="Times New Roman"/>
          <w:b w:val="false"/>
          <w:i w:val="false"/>
          <w:color w:val="000000"/>
          <w:sz w:val="28"/>
        </w:rPr>
        <w:t xml:space="preserve">
      При этом осознается вся важность задач, возложенных на Правительство, поэтому будут приложены все необходимые усилия по их выполнению. Разработка и последующее осуществление Плана мероприятий, охватывающего все уровни исполнительной власти, позволит запустить в действие требуемый комплекс рычагов и инструментов по реализации Программы. </w:t>
      </w:r>
      <w:r>
        <w:br/>
      </w:r>
      <w:r>
        <w:rPr>
          <w:rFonts w:ascii="Times New Roman"/>
          <w:b w:val="false"/>
          <w:i w:val="false"/>
          <w:color w:val="000000"/>
          <w:sz w:val="28"/>
        </w:rPr>
        <w:t>
      Выполнение намеченных в Программе мер придаст поступательный и целенаправленный характер достижению целей, поставленных Главой государства в  </w:t>
      </w:r>
      <w:r>
        <w:rPr>
          <w:rFonts w:ascii="Times New Roman"/>
          <w:b w:val="false"/>
          <w:i w:val="false"/>
          <w:color w:val="000000"/>
          <w:sz w:val="28"/>
        </w:rPr>
        <w:t xml:space="preserve">K972030_ </w:t>
      </w:r>
      <w:r>
        <w:rPr>
          <w:rFonts w:ascii="Times New Roman"/>
          <w:b w:val="false"/>
          <w:i w:val="false"/>
          <w:color w:val="000000"/>
          <w:sz w:val="28"/>
        </w:rPr>
        <w:t>  Стратегии развития Казахстана до 2030 года и определенных в  </w:t>
      </w:r>
      <w:r>
        <w:rPr>
          <w:rFonts w:ascii="Times New Roman"/>
          <w:b w:val="false"/>
          <w:i w:val="false"/>
          <w:color w:val="000000"/>
          <w:sz w:val="28"/>
        </w:rPr>
        <w:t xml:space="preserve">U010735_ </w:t>
      </w:r>
      <w:r>
        <w:rPr>
          <w:rFonts w:ascii="Times New Roman"/>
          <w:b w:val="false"/>
          <w:i w:val="false"/>
          <w:color w:val="000000"/>
          <w:sz w:val="28"/>
        </w:rPr>
        <w:t xml:space="preserve">  Стратегическом плане развития Республики Казахстан до 2010 года. </w:t>
      </w:r>
      <w:r>
        <w:br/>
      </w:r>
      <w:r>
        <w:rPr>
          <w:rFonts w:ascii="Times New Roman"/>
          <w:b w:val="false"/>
          <w:i w:val="false"/>
          <w:color w:val="000000"/>
          <w:sz w:val="28"/>
        </w:rPr>
        <w:t xml:space="preserve">
      Правительство должно закрепить устойчивость социально-экономических преобразований в республике и обеспечить переход к новой ступени развития страны.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