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29fe" w14:textId="9ad2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2002 года N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пунктами 6, 7 статьи 31, подпунктом 7) пункта 1, подпунктом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4 статьи 34 Конституционного закона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                Дауткулова Тайгелди Жабыкбаевича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Турксибского районного суда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Жунусова Кобегена Турлыбековича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 района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районного суда N 2 Жетысуского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Ибраева Рыскали Курманбековича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 района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коллегии по уголовным делам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Дарибая Сапаргали Мукажанулы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 района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Ауэзовского районного суда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Турксибского               Сабырбаева Марата Калмуратовича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Мангистауской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Аккольского                Мукашова Сабыра Зейнуллиновича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Степногорского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Атбасарского               Ахметова Жумабая Блялевича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Буландынского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Буландынского              Шатова Анатолия Яковлевича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Аккольского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Жаксынского                Алимбаева Турсуна Курмангазиновича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Жаркаинского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Мухамеджана Жумабая Мухамеджанулы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Жаксынского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Степногорского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Жаркаинского               Жумабекова Тлеухана Айдархановича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Шортандинского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Нуржанова Насыра Токмурзиновича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Жаркаинского района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Сандыктауского             Абдикерова Болата Калиякпаровича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Степногорского             Мухтарова Самалбека Бериккалиевича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Семипалатинского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Восточно-Казахстанской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Шортандинского             Иманкулова Ербола Сериковича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Астраханского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Кыдыралина Жардембека Сыдыкбековича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Алакольского района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Енбекшиказахского          Кемельбекову Багдат Хаирбековну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Талгарского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Карибаева Рамазана Максутовича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Енбекшиказахского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                     Капчагайского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Ескельдинского             Мухамеджанулы Нурлана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Кербулакского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Илийского                  Егеубекова Ерубека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Карасайского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Карасайского               Шошикбаева Бахытжана Куанышбаевича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Жетысуского районного суда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Каратальского              Нурпеисова Акжултая Сейтбаткаловича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Ескельдинского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Кульбекова Армана Шариповича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Кербулакского района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Панфиловского              Абирова Ержана Кадирхановича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Уйгурского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Райымбекского              Ибрагимова Аблекима Хакимовича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Уйгурского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Карашева Канагата Турлановича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Райымбекского района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Саркандского               Лима Игоря Павловича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Каратальского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Талгарского                Кадырханова Жунусбая Максутовича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Военного суда войск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Уйгурского                 Жумадилова Бекдаира Баджановича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Енбекшиказахского района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Атырауского                Тукеева Алмасбека Жахангеревича;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                   Примашева Нурсапу Маханбетовича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Атырау 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коллегии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Жылыойского                Салыхова Карымсака;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Индерского                 Куспанова Адила Ишахатовича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Кзылкогинского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Кзылкогинского             Уразалиева Хисмета Амреевича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Индерского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Омарова Талгата Зайнолдиновича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Жарминского района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Смагулова Серика Сергазиновича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Зыряновского района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Карибаева Сандыбая Жагалбаевича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Катон-Карагайского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Абиеву Бижамал Кусаиновну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Кокпектинского района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Джумекенова Аргынгазы Рахимбаевича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Курчумского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Лениногорского             Токжанова Мухтара Коксуюньевича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Семипалатинского           Жунусбекова Аскарбека Жунусбекулы;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 города            Алдиярова Аманбая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Семипалатинска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Семипалатинского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Шокеева Сержана Кайырбековича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Тарбагатайского района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Тлеубергенева Абдугалия Брашевича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Уланского района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Турлыбекова Манапа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Урджарского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Байзакского                Карибаева Жениса Жандаровича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N 2 города Тараза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Кордайского                Шолпанкулова Мурата Тойчибековича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Меркенского                Серимова Умирзака Серимовича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Жуалынского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Таласского                 Жарыкбасова Орынбасара Каратаевича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Меркенского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Бекмагамбетова Марата Елеуовича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Акжаикского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Бокейординского            Гатауоллина Раката Турсынгалиевича;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Кыясову Зауреш Темурбековну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Зеленовского района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Устагалиеву Ляззат Упагалиевну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Казталовского района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Теректинского              Тайбагарову Гульжамал Мендигалиевну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Уральского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Туйгинбетова Ураша Санжановича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Теректинского района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Абайского                  Абелхасимову Амину Абубакаровну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Саранского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Байгаскина Кайырбека Кенжетаевича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Абайского района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Приозерского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Дакубаеву Раушан Аденгалиевну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Актогайского района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Бухар-Жырауского           Кистафина Болата Жетписбаевича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Октябрьского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Караганды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Жанааркинского             Жакешова Мади Орынбековича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районного суда N 2 Казыбекбийского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города Караганды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Жезказганского             Жумажанова Магауию Жумажановича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Абайского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 Камзабаева Кургана Темиртаевича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N 2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Караганды           районного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Казыбекбийского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города Караганды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Марданова Аскара Сейтхазиновича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 района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 коллегии по хозяйственным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Каркаралинского            Адепбекова Багдата 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районного суда N 2 Актогайского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Байменову Дамеш Дангильбековну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Каркаралинского района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Каркаралинского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Омарова Орала Нургалиевича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района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 Бухар-Жырауского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3         Рахимбекова Ербола Мухажановича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района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N 2         Пугаева Игоря Васильевича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Осакаровского района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Приозерского               Тансыкпаева Тулегена Сабуровича;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Саранского                 Корнева Владимира Петровича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Казыбекбийского района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Сатпаевского               Сыздыкова Бакытбека Капанулы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Шетского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Бейсембаева Ермека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Улытауского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Шетского                   Кенжина Жакена Еденовича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Жексембина Динмухамбета Закировича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Шетского района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Алтынсаринского            Найманова Мурата Кулбаевича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Наурзумского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Аулиекольского             Мухамбетова Саветбека Зинагабдиновича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Костанайского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Джангельдинского           Дусмагамбетова Жениса Бегайдаровича: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Утеева Мухтара Тыныштыковича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Карасуского района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Рудненского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   Москалюка Александра Романовича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Федоровского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Мендыкаринского            Сорочинского Василия Владимировича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Сарыкольского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Наурзумского               Нуркасымова Бугыбая Абылманаповича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Карабалыкского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                Ордабаева Бакытказы Смагуловича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Костанайского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Сарыкольского              Самылтырова Сатыбалды Турлыгазиевича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районного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Карасуского района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Тарановского               Малтабарова Серикбая Шаймерденовича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Карабалыкского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Аксуского                  Дауренбаева Елюбая Алиповича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Павлодарского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Актогайского               Бегежанова Нурбека Байгунусовича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Железинского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Баянаульского              Сраилова Хамита Мукажановича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Аксуского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Железинского               Кабдуева Шарипа Есетовича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Лебяжинского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Иртышского                 Ламашарипова Максута Каирбековича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Актогайского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Майского                   Баженова Сагындыка Садыровича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Актогайского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                   Темирову Еркен Асетовну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Павлодара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Успенского                 Бектазинову Алму Шариповну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Щербактинского             Ермекова Мурата Жаббаровича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Иртышского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Курманалинова Салимжана Куанышбай-улы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Айыртауского района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Акжарского                 Каскарбаева Секербая Айтошевича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Есильского                 Тасымова Рахманберди Жакуповича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Харина Олега Ивановича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Тайыншинского района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3         Смаилову Аян Алпысбайкызы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Тайыншинского района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Уалихановского             Садыкову Сауле Жолдасовну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Оспанову Ботагоз Ахметжановну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Целинного района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Камназарова Марклена Мухтаровича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избранием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Рыскалиева Амангельды Рыскалиевича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избранием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Головина Николая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Нурбаева Кайрата Абдуулы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Енбекшиказахского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Шыныбаева Кадира Кокеновича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Илийского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Садбана Даулета Борангалиулы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Панфиловского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Ботбаева Есболгана Шамсединовича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Райымбекского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Батырханова Романа Казимовича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Атырауского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Даурешова Шагимардана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Жылыойского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Егизбаева Есена Абдрасиловича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Кордайского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Самбетова Турсынбая Оразаевича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Таласского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Никулину Нину Владимировну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Теректинского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Тастанбаева Орынбасара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Жезказганского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Козик Зинаиду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Масенова Жубаныша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Бурхацкую Валентину Васильевну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Аулиекольского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Сальмухаметова Клышпая Желкабаевича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Мухатьянова Турсунбека Валеевича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Тарановского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Адильбаева Амангельды Кабдулловича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Щербактинского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